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acc4" w14:textId="b40a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21 декабря 2016 года № 12 - 3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11 августа 2017 года № 21-2. Зарегистрировано Департаментом юстиции Жамбылской области 14 августа 2017 года № 3501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областного маслихата от 03 августа 2017 года "О внесении изменений в решение Жамбылского областного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№13-5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Таласского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12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 – 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"Талас тынысы" 1 января 2017 года),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"10 175 219" заменить цифрами "10 224 263";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"10 328 833" заменить цифрами "10 377 877".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Молдакулов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11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№21-2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№12-3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9 328 004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9 328 004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9 328 004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"/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10 377 877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4 852 702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3 276 545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3 103 487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1 323 523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455"/>
        <w:gridCol w:w="455"/>
        <w:gridCol w:w="6098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60"/>
        <w:gridCol w:w="4671"/>
        <w:gridCol w:w="39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8"/>
        <w:gridCol w:w="4748"/>
        <w:gridCol w:w="6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-209 799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399"/>
        <w:gridCol w:w="399"/>
        <w:gridCol w:w="2323"/>
        <w:gridCol w:w="7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7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</w:t>
            </w:r>
          </w:p>
        </w:tc>
      </w:tr>
    </w:tbl>
    <w:bookmarkStart w:name="z29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259"/>
        <w:gridCol w:w="2614"/>
        <w:gridCol w:w="1342"/>
        <w:gridCol w:w="1342"/>
        <w:gridCol w:w="1343"/>
        <w:gridCol w:w="2159"/>
        <w:gridCol w:w="1768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040 "Реализация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045 "Капитальный и средний ремонт автомобильных дорог улиц населенных пунктов"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Каратау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Ушаралского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Акколского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Бериккаринского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Бостандыкского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Кызылаутского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Ойыкского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С.Шакировского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7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