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fc46" w14:textId="258f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Сарысуского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21 декабря 2017 года № 26-2. Зарегистрировано Департаментом юстиции Жамбылской области 25 декабря 2017 года № 3648.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города и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по городу и каждому сельскому округу в следующих объемах: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516 158 тысяч тенге;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49 528 тысяч тенге;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465 630 тысяч тенге;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516 158 тысяч тенге;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154 136 тысяч тенге;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5 739 тысяч тенге;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148 397 тысяч тенге;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154 136 тысяч тенге;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97 565 тысяч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2 024 тысяч тенге;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95 541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97 565 тысяч тенге;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71 617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2 462 тысяч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69 155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71 617 тысяч тенге;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80 700 тысяч тенге;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1 314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79 386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80 700 тысяч тенге;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с изменениями, внесенными решениями Сарысуского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11.09.2018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2018 год объемы субвенций, передаваемых из районного бюджета в бюджеты города и сельских округов в сумме - 410 780 тысяч тенге, в том числе: 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168 627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72 861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77 990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41 006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50 296 тысяч тенге.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2018-2020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 и спорта,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 развития, направленные на реализацию инвестиционных проектов не предусмотрены.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Бюджетные программы, не подлежащих секвестру в процессе исполнения местных бюджетов на 2018 год не предусмотрены.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и размещения на интернет-ресурсах возложить на постоянную комиссию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самоуправления.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от 21 декабря 2017 года</w:t>
            </w:r>
          </w:p>
        </w:tc>
      </w:tr>
    </w:tbl>
    <w:bookmarkStart w:name="z1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2018 год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Сарысуского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11.09.2018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32"/>
        <w:gridCol w:w="7477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  <w:bookmarkEnd w:id="105"/>
        </w:tc>
        <w:tc>
          <w:tcPr>
            <w:tcW w:w="7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2020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6865"/>
        <w:gridCol w:w="27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  <w:bookmarkEnd w:id="126"/>
        </w:tc>
        <w:tc>
          <w:tcPr>
            <w:tcW w:w="6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от 21 декабря 2017 года</w:t>
            </w:r>
          </w:p>
        </w:tc>
      </w:tr>
    </w:tbl>
    <w:bookmarkStart w:name="z15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Байкадамского сельского округа на 2018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решениями Сарысуского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11.09.2018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Байкадамского сельского округа на 2019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33"/>
        <w:gridCol w:w="7703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0"/>
        </w:tc>
        <w:tc>
          <w:tcPr>
            <w:tcW w:w="7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3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Байкадамского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33"/>
        <w:gridCol w:w="7703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"/>
        </w:tc>
        <w:tc>
          <w:tcPr>
            <w:tcW w:w="7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от 21декабря 2017 года</w:t>
            </w:r>
          </w:p>
        </w:tc>
      </w:tr>
    </w:tbl>
    <w:bookmarkStart w:name="z73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2018 год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решениями Сарысуского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11.09.2018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3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2019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7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3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2020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7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от 21 декабря 2017 года</w:t>
            </w:r>
          </w:p>
        </w:tc>
      </w:tr>
    </w:tbl>
    <w:bookmarkStart w:name="z103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2018 год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решениями Сарысуского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11.09.2018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3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2019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7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3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2020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7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от 21 декабря 2017 года</w:t>
            </w:r>
          </w:p>
        </w:tc>
      </w:tr>
    </w:tbl>
    <w:bookmarkStart w:name="z46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Тогызкентского сельского округа на 2018 год 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решениями Сарысуского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11.09.2018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3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2019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7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4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2020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  <w:bookmarkEnd w:id="301"/>
        </w:tc>
        <w:tc>
          <w:tcPr>
            <w:tcW w:w="7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7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