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4667" w14:textId="58e4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20 декабря 2017 года № 25-3. Зарегистрировано Департаментом юстиции Жамбылской области 25 декабря 2017 года № 3647.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9 629 876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8 577 943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9 657 300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Сарысуского районного маслихата Жамбылской области от 22.05.2018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2018); с изменениями, внесенными решениями Сарысуского районного маслихата Жамбылской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26.11.2018 </w:t>
      </w:r>
      <w:r>
        <w:rPr>
          <w:rFonts w:ascii="Times New Roman"/>
          <w:b w:val="false"/>
          <w:i w:val="false"/>
          <w:color w:val="000000"/>
          <w:sz w:val="28"/>
        </w:rPr>
        <w:t>№40-7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10.12.2018 </w:t>
      </w:r>
      <w:r>
        <w:rPr>
          <w:rFonts w:ascii="Times New Roman"/>
          <w:b w:val="false"/>
          <w:i w:val="false"/>
          <w:color w:val="00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2018 год объем субвенции в размере 6 218 540 тысяч тенге.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2018 год объемы субвенций, передаваемых из районного бюджета в бюджеты города районного значения, села, поселка, сельского округа в сумме 410 780 тысяч тенге: 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Жанатас – 168 627 тысяч тенге;</w:t>
      </w:r>
    </w:p>
    <w:bookmarkEnd w:id="5"/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Байкадамскому сельскому округу – 72 861 тысяч тенге;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Жайылминскому сельскому округу – 77 990 тысяч тенге;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Игиликскому сельскому округу – 41 006 тысяч тенге;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Тогызкентскому сельскому округу – 50 296 тысяч тенге.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2018-2020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 и спорта,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резерва местного исполнительного органа района на 2018 год в размере - 17 985 тысяч тенге.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выделенных денежных средств из районного бюджета на 2018–2020 годы по программе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местных бюджетов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целевых трансфертов органа местного самоуправления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от 20 декабря 2017 года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Сарысуского районного маслихата Жамбылской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9629876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8577943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3"/>
        <w:gridCol w:w="1263"/>
        <w:gridCol w:w="6253"/>
        <w:gridCol w:w="25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РАСХОДЫ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3956502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3510450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622984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410780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от 20 декабря 2017 года</w:t>
            </w:r>
          </w:p>
        </w:tc>
      </w:tr>
    </w:tbl>
    <w:bookmarkStart w:name="z28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2958"/>
        <w:gridCol w:w="5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"/>
        </w:tc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900272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14480577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14480577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15397199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4828197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3634166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4438415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от 20 декабря 2017 года</w:t>
            </w:r>
          </w:p>
        </w:tc>
      </w:tr>
    </w:tbl>
    <w:bookmarkStart w:name="z50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2958"/>
        <w:gridCol w:w="54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10109171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943302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9149369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9149369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25-3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7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2018 - 2020 годы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70"/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5"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bookmarkStart w:name="z27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выделенных денежных средств из районного бюджета по программе сельских округов на 2018 - 2020 годы</w:t>
      </w:r>
    </w:p>
    <w:bookmarkEnd w:id="76"/>
    <w:bookmarkStart w:name="z2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Сарысуского районного маслихата Жамбылской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</w:t>
      </w:r>
    </w:p>
    <w:bookmarkEnd w:id="77"/>
    <w:bookmarkStart w:name="z2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208"/>
        <w:gridCol w:w="1208"/>
        <w:gridCol w:w="1209"/>
        <w:gridCol w:w="1209"/>
        <w:gridCol w:w="1209"/>
        <w:gridCol w:w="1209"/>
        <w:gridCol w:w="1104"/>
        <w:gridCol w:w="1105"/>
        <w:gridCol w:w="1105"/>
      </w:tblGrid>
      <w:tr>
        <w:trPr>
          <w:trHeight w:val="30" w:hRule="atLeast"/>
        </w:trPr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</w:t>
            </w:r>
          </w:p>
        </w:tc>
      </w:tr>
    </w:tbl>
    <w:bookmarkStart w:name="z3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9"/>
    <w:bookmarkStart w:name="z3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133"/>
        <w:gridCol w:w="1133"/>
        <w:gridCol w:w="1133"/>
        <w:gridCol w:w="1240"/>
        <w:gridCol w:w="1133"/>
        <w:gridCol w:w="1348"/>
        <w:gridCol w:w="1133"/>
        <w:gridCol w:w="1134"/>
        <w:gridCol w:w="1134"/>
      </w:tblGrid>
      <w:tr>
        <w:trPr>
          <w:trHeight w:val="30" w:hRule="atLeast"/>
        </w:trPr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 Обеспечение санитарии населенных пунктов 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25893 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1"/>
    <w:bookmarkStart w:name="z3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1137"/>
        <w:gridCol w:w="1137"/>
        <w:gridCol w:w="1137"/>
        <w:gridCol w:w="1379"/>
        <w:gridCol w:w="1380"/>
        <w:gridCol w:w="1380"/>
        <w:gridCol w:w="1039"/>
        <w:gridCol w:w="1040"/>
        <w:gridCol w:w="1040"/>
      </w:tblGrid>
      <w:tr>
        <w:trPr>
          <w:trHeight w:val="30" w:hRule="atLeast"/>
        </w:trPr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сельских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"Содержание мест захоронений и погребение безродных"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Жанарыкского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Досболского сельского округа Сарысуского района"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25-3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 2017 года</w:t>
            </w:r>
          </w:p>
        </w:tc>
      </w:tr>
    </w:tbl>
    <w:bookmarkStart w:name="z77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2018 - 2020 годы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84"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Сарысуского районного маслихата Жамбылской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40-7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2018).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3803"/>
        <w:gridCol w:w="2535"/>
        <w:gridCol w:w="2535"/>
        <w:gridCol w:w="2536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Туркестанский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Жанаарыкский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Камкалинский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Досбол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Жанаталапский сельский округ Сарысуского района Жамбылской области"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