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58b" w14:textId="c67c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22 декабря 2016 года № 12-3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от 28 ноября 2017 года № 24-2. Зарегистрировано Департаментом юстиции Жамбылской области 29 ноября 32017 года № 3609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 "Об областном бюджете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3595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3281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2017 года в районной газете "Сарысу"), следующие изменения: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"8 445 722" заменить цифрами "8 476 025";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"925 158" заменить цифрами "975 134";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"11 349" заменить цифрами "12 086";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"15 493" заменить цифрами "9 780";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"7 493 722" заменить цифрами "7 479 025";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"8 705 645" заменить цифрами "8 735 948";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Бегеев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Сарысуского района № 24-2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ноября 2017 года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Сарысуского района № 12-3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2016 года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8476025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7479025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7479025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2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</w:p>
    <w:bookmarkEnd w:id="180"/>
    <w:bookmarkStart w:name="z2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 программе сельских округов на 2017 - 2019 годы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295"/>
        <w:gridCol w:w="1296"/>
        <w:gridCol w:w="1296"/>
        <w:gridCol w:w="1296"/>
        <w:gridCol w:w="1106"/>
        <w:gridCol w:w="1106"/>
        <w:gridCol w:w="1106"/>
        <w:gridCol w:w="1106"/>
        <w:gridCol w:w="1107"/>
      </w:tblGrid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8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18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18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18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18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18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18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18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19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19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19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9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</w:tbl>
    <w:bookmarkStart w:name="z3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1123"/>
        <w:gridCol w:w="1123"/>
        <w:gridCol w:w="1123"/>
        <w:gridCol w:w="1229"/>
        <w:gridCol w:w="1123"/>
        <w:gridCol w:w="1123"/>
        <w:gridCol w:w="1230"/>
        <w:gridCol w:w="1231"/>
        <w:gridCol w:w="1231"/>
      </w:tblGrid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9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 Обеспечение функционирования автомобильных дорог в городах районного значения, поселках, селах, сельских округах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196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197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198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199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200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201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202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203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204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205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06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bookmarkStart w:name="z3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197"/>
        <w:gridCol w:w="1197"/>
        <w:gridCol w:w="1197"/>
        <w:gridCol w:w="1234"/>
        <w:gridCol w:w="1236"/>
        <w:gridCol w:w="1236"/>
        <w:gridCol w:w="1095"/>
        <w:gridCol w:w="1095"/>
        <w:gridCol w:w="1095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20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 Реализация мер по содействию экономическому развитию регионов в рамках Программы развития регионов до 2020 года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20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21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21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21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21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21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21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21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21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21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1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gродолжение таблицы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2450"/>
        <w:gridCol w:w="2450"/>
        <w:gridCol w:w="2451"/>
        <w:gridCol w:w="183"/>
        <w:gridCol w:w="183"/>
        <w:gridCol w:w="183"/>
        <w:gridCol w:w="184"/>
        <w:gridCol w:w="184"/>
        <w:gridCol w:w="184"/>
      </w:tblGrid>
      <w:tr>
        <w:trPr>
          <w:trHeight w:val="30" w:hRule="atLeast"/>
        </w:trPr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22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 Капитальный и средний ремонт автомобильных дорог районного значения и улиц населенных пунктов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222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223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224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225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226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227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228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229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230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231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32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3473"/>
        <w:gridCol w:w="2534"/>
        <w:gridCol w:w="2535"/>
        <w:gridCol w:w="2535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3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Жанаарыкского сельского округа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2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Жанаталапский сельского округа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 Жамбылской области"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