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5809" w14:textId="a825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31 октября 2017 года № 200. Зарегистрировано Департаментом юстиции Жамбылской области 27 ноября 2017 года № 3598. Утратило силу постановлением акимата Сарысуского района Жамбылской области от 29 мая 2019 года № 124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Сарысуского района Жамбылской области от 29.05.2019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приложению к данному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Сарысуского района" обеспечить организацию квотирования рабочих мест для инвалидов.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постановления акимата Сарысуского района от 28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3399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апреля 2017 года, опубликовано 13 мая 2017 года в газете "Сарысу" № 40-41).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4... Контроль за исполнением настоящего постановления возложить на заместителя акима района Асанову Д.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5...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О.Кокей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году № 200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организаций в которых установлена квота рабочих мест для инвалидов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Сарысуского района Жамбылской области от 28.04.2018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718"/>
        <w:gridCol w:w="1642"/>
        <w:gridCol w:w="1642"/>
        <w:gridCol w:w="3405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(процент от списочной численности работников)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без учета рабочих мест на тяжелых работах, работах с вредными, опасными условиями труда (человек)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Болашак отдела образования акимата Сарысуского района"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Б.Кашкынбаева" отдела образования акимата Сарысуского района"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"Жанатас-Су-Жылу" отдела жилищно-коммунального хозяйства, пассажирского транспорта и автомобильных дорог акимата Сарысуского района"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"Школа - гимназия имени Ш. Уалиханова" отдела образования акимата Сарысуского района"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"Школа - гимназия имени М.Ауэзова" отдела образования акимата Сарысуского района"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"Централизованная библиотечная система отдела культуры и развития языков акимата Сарысуского района"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"Районный дом культуры "Отдела культуры и развития язык акимата Сарысуского района"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"Детско-юношеский центр отдела образования акимата Сарысуского района"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"Сарысуская центральная районная больница управления здравоохранения акимата Жамбылской области"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Абая" отдела образования акимата Сарысуского района"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