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d3e9" w14:textId="f24d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16 октября 2017 года № 21-2. Зарегистрировано Департаментом юстиции Жамбылской области 19 октября 2017 года № 3551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№3544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"8 345 779" заменить цифрами "8 445 722";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"7 393 779" заменить цифрами "7 493 722";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"8 605 702" заменить цифрами "8 705 645".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от 16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2016года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8705645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от 16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 года</w:t>
            </w:r>
          </w:p>
        </w:tc>
      </w:tr>
    </w:tbl>
    <w:bookmarkStart w:name="z2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2017 - 2019 годы</w:t>
      </w:r>
    </w:p>
    <w:bookmarkEnd w:id="37"/>
    <w:bookmarkStart w:name="z2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295"/>
        <w:gridCol w:w="1296"/>
        <w:gridCol w:w="1296"/>
        <w:gridCol w:w="1296"/>
        <w:gridCol w:w="1106"/>
        <w:gridCol w:w="1106"/>
        <w:gridCol w:w="1106"/>
        <w:gridCol w:w="1106"/>
        <w:gridCol w:w="1107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3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4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4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4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4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4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4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4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4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4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4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</w:tbl>
    <w:bookmarkStart w:name="z2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1"/>
    <w:bookmarkStart w:name="z2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133"/>
        <w:gridCol w:w="1133"/>
        <w:gridCol w:w="1133"/>
        <w:gridCol w:w="1133"/>
        <w:gridCol w:w="1133"/>
        <w:gridCol w:w="1133"/>
        <w:gridCol w:w="1241"/>
        <w:gridCol w:w="1241"/>
        <w:gridCol w:w="1241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 Обеспечение функционирования автомобильных дорог в городах районного значения, поселках, селах, сельских округах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5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55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56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8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59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60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61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2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3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2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5"/>
    <w:bookmarkStart w:name="z2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197"/>
        <w:gridCol w:w="1197"/>
        <w:gridCol w:w="1197"/>
        <w:gridCol w:w="1234"/>
        <w:gridCol w:w="1236"/>
        <w:gridCol w:w="1236"/>
        <w:gridCol w:w="1095"/>
        <w:gridCol w:w="1095"/>
        <w:gridCol w:w="1095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 Реализация мер по содействию экономическому развитию регионов в рамках Программы развития регионов до 2020 года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6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6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7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7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7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7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7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7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7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7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