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eeda" w14:textId="c7fe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сентября 2017 года № 20-4. Зарегистрировано Департаментом юстиции Жамбылской области 27 сентября 2017 года № 3532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"8 295 779" заменить цифрами "8 345 779";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"873 531" заменить цифрами "925 158";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"12 976" заменить цифрами "11 349";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"8 555 702" заменить цифрами "8 605 702";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экономики, финансов, бюджету, агропромышленного комплекса, охраны окружающей среды и природопользования, развитие местного самоуправления районного маслихата.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Бегеев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№20-4 от 26 cентября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2016года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8605702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№20-4 от 26 сентября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 года</w:t>
            </w:r>
          </w:p>
        </w:tc>
      </w:tr>
    </w:tbl>
    <w:bookmarkStart w:name="z2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2017 - 2019 годы </w:t>
      </w:r>
    </w:p>
    <w:bookmarkEnd w:id="38"/>
    <w:bookmarkStart w:name="z2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295"/>
        <w:gridCol w:w="1296"/>
        <w:gridCol w:w="1296"/>
        <w:gridCol w:w="1296"/>
        <w:gridCol w:w="1106"/>
        <w:gridCol w:w="1106"/>
        <w:gridCol w:w="1106"/>
        <w:gridCol w:w="1106"/>
        <w:gridCol w:w="1107"/>
      </w:tblGrid>
      <w:tr>
        <w:trPr>
          <w:trHeight w:val="30" w:hRule="atLeast"/>
        </w:trPr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40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4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42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43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44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45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46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47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48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49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50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1"/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</w:tbl>
    <w:bookmarkStart w:name="z2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133"/>
        <w:gridCol w:w="1133"/>
        <w:gridCol w:w="1133"/>
        <w:gridCol w:w="1133"/>
        <w:gridCol w:w="1133"/>
        <w:gridCol w:w="1133"/>
        <w:gridCol w:w="1241"/>
        <w:gridCol w:w="1241"/>
        <w:gridCol w:w="1241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5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 Обеспечение функционирования автомобильных дорог в городах районного значения, поселках, селах, сельских округах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5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55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56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57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58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59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60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61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62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63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4"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bookmarkStart w:name="z2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197"/>
        <w:gridCol w:w="1197"/>
        <w:gridCol w:w="1197"/>
        <w:gridCol w:w="1234"/>
        <w:gridCol w:w="1236"/>
        <w:gridCol w:w="1236"/>
        <w:gridCol w:w="1095"/>
        <w:gridCol w:w="1095"/>
        <w:gridCol w:w="1095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bookmarkEnd w:id="6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 Реализация мер по содействию экономическому развитию регионов в рамках Программы развития регионов до 2020 года 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Жанатас Сарысуского района"</w:t>
            </w:r>
          </w:p>
          <w:bookmarkEnd w:id="6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Байкадамского сельского округа Сарысуского района"</w:t>
            </w:r>
          </w:p>
          <w:bookmarkEnd w:id="68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Жайылминского сельского округа Сарысуского района"</w:t>
            </w:r>
          </w:p>
          <w:bookmarkEnd w:id="69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  <w:bookmarkEnd w:id="70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  <w:bookmarkEnd w:id="71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Игиликского сельского округа Сарысуского района"</w:t>
            </w:r>
          </w:p>
          <w:bookmarkEnd w:id="72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Тогызкентского сельского округа Сарысуского района"</w:t>
            </w:r>
          </w:p>
          <w:bookmarkEnd w:id="73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  <w:bookmarkEnd w:id="74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  <w:bookmarkEnd w:id="75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  <w:bookmarkEnd w:id="76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7"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