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aeed" w14:textId="ccda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22 декабря 2016 года № 12-3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16 июня 2017 года № 16-2. Зарегистрировано Департаментом юстиции Жамбылской области 22 июня 2017 года № 3468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5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№11-2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3450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Сарысуского районного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3281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13 января 2017 года в районной газете "Сарысу"),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"8 083 696" заменить цифрами "8 079 317";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"787 856" заменить цифрами "861 531";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"13 053" заменить цифрами "12 976";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"49 091" заменить цифрами "15 493";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"7 233 696" заменить цифрами "7 189 317";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"8 343 619" заменить цифрами "8 339 240".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постоянную комиссию по экономики,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Романов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 от 16 июня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от 22 декабря 2016года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2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8 079 317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861 531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7 189 317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7 189 317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29"/>
        <w:gridCol w:w="1229"/>
        <w:gridCol w:w="6087"/>
        <w:gridCol w:w="2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"/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8 339 240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4 840 588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3 531 616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3 106 686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1 139 144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 инспекции 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-340 871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16-2 от 16 июня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от 22 декабря 2016 года</w:t>
            </w:r>
          </w:p>
        </w:tc>
      </w:tr>
    </w:tbl>
    <w:bookmarkStart w:name="z2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301"/>
        <w:gridCol w:w="1301"/>
        <w:gridCol w:w="1300"/>
        <w:gridCol w:w="1301"/>
        <w:gridCol w:w="1123"/>
        <w:gridCol w:w="1123"/>
        <w:gridCol w:w="1123"/>
        <w:gridCol w:w="1123"/>
        <w:gridCol w:w="1123"/>
      </w:tblGrid>
      <w:tr>
        <w:trPr>
          <w:trHeight w:val="30" w:hRule="atLeast"/>
        </w:trPr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38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</w:p>
          <w:bookmarkEnd w:id="39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147 263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сельского округа Сарысуского района"</w:t>
            </w:r>
          </w:p>
          <w:bookmarkEnd w:id="40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сельского округа Сарысуского района"</w:t>
            </w:r>
          </w:p>
          <w:bookmarkEnd w:id="41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  <w:bookmarkEnd w:id="42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  <w:bookmarkEnd w:id="43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сельского округа Сарысуского района"</w:t>
            </w:r>
          </w:p>
          <w:bookmarkEnd w:id="44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сельского округа Сарысуского района"</w:t>
            </w:r>
          </w:p>
          <w:bookmarkEnd w:id="45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  <w:bookmarkEnd w:id="46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  <w:bookmarkEnd w:id="47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  <w:bookmarkEnd w:id="48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49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</w:tbl>
    <w:bookmarkStart w:name="z2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50"/>
    <w:bookmarkStart w:name="z2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105"/>
        <w:gridCol w:w="1105"/>
        <w:gridCol w:w="1105"/>
        <w:gridCol w:w="1104"/>
        <w:gridCol w:w="1104"/>
        <w:gridCol w:w="1104"/>
        <w:gridCol w:w="1313"/>
        <w:gridCol w:w="1313"/>
        <w:gridCol w:w="1314"/>
      </w:tblGrid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52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улиц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 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</w:p>
          <w:bookmarkEnd w:id="53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сельского округа Сарысуского района"</w:t>
            </w:r>
          </w:p>
          <w:bookmarkEnd w:id="54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сельского округа Сарысуского района"</w:t>
            </w:r>
          </w:p>
          <w:bookmarkEnd w:id="55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  <w:bookmarkEnd w:id="56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  <w:bookmarkEnd w:id="57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сельского округа Сарысуского района"</w:t>
            </w:r>
          </w:p>
          <w:bookmarkEnd w:id="58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сельского округа Сарысуского района"</w:t>
            </w:r>
          </w:p>
          <w:bookmarkEnd w:id="59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  <w:bookmarkEnd w:id="60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  <w:bookmarkEnd w:id="61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  <w:bookmarkEnd w:id="62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63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</w:tbl>
    <w:bookmarkStart w:name="z2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64"/>
    <w:bookmarkStart w:name="z2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249"/>
        <w:gridCol w:w="1249"/>
        <w:gridCol w:w="1249"/>
        <w:gridCol w:w="1249"/>
        <w:gridCol w:w="1249"/>
        <w:gridCol w:w="1250"/>
        <w:gridCol w:w="1052"/>
        <w:gridCol w:w="1051"/>
        <w:gridCol w:w="1052"/>
      </w:tblGrid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66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 Реализация мер по содействию экономическому развитию регионов в рамках Программы развития регионов до 2020 года 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</w:p>
          <w:bookmarkEnd w:id="67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сельского округа Сарысуского района"</w:t>
            </w:r>
          </w:p>
          <w:bookmarkEnd w:id="68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сельского округа Сарысуского района"</w:t>
            </w:r>
          </w:p>
          <w:bookmarkEnd w:id="69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  <w:bookmarkEnd w:id="70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  <w:bookmarkEnd w:id="71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сельского округа Сарысуского района"</w:t>
            </w:r>
          </w:p>
          <w:bookmarkEnd w:id="72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сельского округа Сарысуского района"</w:t>
            </w:r>
          </w:p>
          <w:bookmarkEnd w:id="73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  <w:bookmarkEnd w:id="74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  <w:bookmarkEnd w:id="75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  <w:bookmarkEnd w:id="76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77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