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5b27" w14:textId="44b5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22 декабря 2016 года № 12-3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14 апреля 2017 года № 15-3. Зарегистрировано Департаментом юстиции Жамбылской области 27 апреля 2017 года № 3409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 7-3 "Об областном бюджете на 2017-2019 годы"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3376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Сарысуского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3281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января 2017 года в районной газете "Сарысу"),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"7 971 392" заменить цифрами "8 083 696";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"737 856" заменить цифрами "787 856";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"6 053" заменить цифрами "13 053";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"6 091" заменить цифрами "49 091";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"7 221 392" заменить цифрами "7 233 696";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"8 231 315" заменить цифрами "8 343 619";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от 14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от 22 декабря 2016года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49"/>
        <w:gridCol w:w="639"/>
        <w:gridCol w:w="7192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6291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от 14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от 22 декабря 2016 года</w:t>
            </w:r>
          </w:p>
        </w:tc>
      </w:tr>
    </w:tbl>
    <w:bookmarkStart w:name="z2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2017 - 2019 годы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305"/>
        <w:gridCol w:w="1305"/>
        <w:gridCol w:w="1305"/>
        <w:gridCol w:w="1306"/>
        <w:gridCol w:w="1116"/>
        <w:gridCol w:w="1116"/>
        <w:gridCol w:w="1116"/>
        <w:gridCol w:w="1116"/>
        <w:gridCol w:w="1117"/>
      </w:tblGrid>
      <w:tr>
        <w:trPr>
          <w:trHeight w:val="30" w:hRule="atLeast"/>
        </w:trPr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096"/>
        <w:gridCol w:w="1096"/>
        <w:gridCol w:w="1096"/>
        <w:gridCol w:w="1094"/>
        <w:gridCol w:w="1094"/>
        <w:gridCol w:w="1095"/>
        <w:gridCol w:w="1319"/>
        <w:gridCol w:w="1320"/>
        <w:gridCol w:w="1320"/>
      </w:tblGrid>
      <w:tr>
        <w:trPr>
          <w:trHeight w:val="30" w:hRule="atLeast"/>
        </w:trPr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 Обеспечение санитарии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1250"/>
        <w:gridCol w:w="1250"/>
        <w:gridCol w:w="1251"/>
        <w:gridCol w:w="1251"/>
        <w:gridCol w:w="1251"/>
        <w:gridCol w:w="1251"/>
        <w:gridCol w:w="1040"/>
        <w:gridCol w:w="1038"/>
        <w:gridCol w:w="1039"/>
      </w:tblGrid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 Реализация мер по содействию экономическому развитию регионов в рамках Программы развития регионов до 2020 года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