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d5e" w14:textId="c25f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Сарысуского районного акимата Жамбылской области от 14 февраля 2017 года № 21. Зарегистрировано Департаментом юстиции Жамбылской области 14 марта 2017 года № 3347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 заказ на дошкольное воспитание и обучение, размер подушевого финансирования и родительской платы на 2017 год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февраля 2017 года № 21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457"/>
        <w:gridCol w:w="2327"/>
        <w:gridCol w:w="2285"/>
        <w:gridCol w:w="2157"/>
        <w:gridCol w:w="1132"/>
      </w:tblGrid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родительской платы в месяц 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"Реализация государственного образовательного заказа в дошкольных организациях образования" (кол-во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"Обеспечение деятельности организаций дошкольного воспитания и обучения" (кол-во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 (детские сады),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Балауса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Акбота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Балбобек отдела образования акимата Сарысуского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Ертостик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Карлыгаш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Жанна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 (детские сады),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Айгул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Айголек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Балдырган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Болашак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Детские дошкольные учреждения (частный 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Товарищества с ограниченной ответственностью "Дошкольный образовательный центр "Саин"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 (миницентры)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Миницентры (город)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