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c028" w14:textId="089c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22 декабря 2016 года № 12-3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24 февраля 2017 года № 13-2. Зарегистрировано Департаментом юстиции Жамбылской области 2 марта 2017 года № 3332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16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9 декабря 2016 года №7-3 "Об областном бюджете на 2017-2019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3319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Сарысуского районного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3281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13 января 2017 года в районной газете "Сарысу"),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"7 859 117" заменить цифрами "7 971 392";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"7 109 117" заменить цифрами "7 221 392";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"7 859 117" заменить цифрами "8 231 315";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"-80 948" заменить цифрами "-340 871";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"80 948" заменить цифрами "340 871";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"0" заменить цифрами "259 923";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постоянную комиссию по экономики, финансов, бюджету, агропромышленного комплекса, охраны окружающей среды и природопользования, развитие местного самоуправления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Несипбай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 от 24 февраля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от 22 декабря 2016 года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60"/>
        <w:gridCol w:w="1160"/>
        <w:gridCol w:w="6291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8 231 315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4 818 608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 инспекции 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-340 871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 от 24 февраля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от 22 декабря 2016 года</w:t>
            </w:r>
          </w:p>
        </w:tc>
      </w:tr>
    </w:tbl>
    <w:bookmarkStart w:name="z26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по программе сельских округов на 2017 - 2019 годы.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8"/>
        <w:gridCol w:w="1305"/>
        <w:gridCol w:w="1305"/>
        <w:gridCol w:w="1305"/>
        <w:gridCol w:w="1306"/>
        <w:gridCol w:w="1116"/>
        <w:gridCol w:w="1116"/>
        <w:gridCol w:w="1116"/>
        <w:gridCol w:w="1116"/>
        <w:gridCol w:w="1117"/>
      </w:tblGrid>
      <w:tr>
        <w:trPr>
          <w:trHeight w:val="30" w:hRule="atLeast"/>
        </w:trPr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Жанарыкского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1096"/>
        <w:gridCol w:w="1096"/>
        <w:gridCol w:w="1096"/>
        <w:gridCol w:w="1094"/>
        <w:gridCol w:w="1094"/>
        <w:gridCol w:w="1095"/>
        <w:gridCol w:w="1319"/>
        <w:gridCol w:w="1320"/>
        <w:gridCol w:w="1320"/>
      </w:tblGrid>
      <w:tr>
        <w:trPr>
          <w:trHeight w:val="30" w:hRule="atLeast"/>
        </w:trPr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"Капитальный и средний ремонт автомобильных дорог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 Обеспечение санитарии населенных пунктов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Жанарыкского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1250"/>
        <w:gridCol w:w="1250"/>
        <w:gridCol w:w="1251"/>
        <w:gridCol w:w="1251"/>
        <w:gridCol w:w="1251"/>
        <w:gridCol w:w="1251"/>
        <w:gridCol w:w="1040"/>
        <w:gridCol w:w="1038"/>
        <w:gridCol w:w="1039"/>
      </w:tblGrid>
      <w:tr>
        <w:trPr>
          <w:trHeight w:val="30" w:hRule="atLeast"/>
        </w:trPr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 Реализация мер по содействию экономическому развитию регионов в рамках Программы развития регионов до 2020 года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Жанарыкского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