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1cc4" w14:textId="1bd1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23 декабря 2016 года № 11-5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28 ноября 2017 года № 20-4. Зарегистрировано Департаментом юстиции Жамбылской области 29 ноября 2017 года № 3601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24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17-2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 7-3" "Об областном бюджете на 2017-2019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3595</w:t>
      </w:r>
      <w:r>
        <w:rPr>
          <w:rFonts w:ascii="Times New Roman"/>
          <w:b w:val="false"/>
          <w:i w:val="false"/>
          <w:color w:val="000000"/>
          <w:sz w:val="28"/>
        </w:rPr>
        <w:t xml:space="preserve">)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20 января 2017 года в газете "Кұлан таңы") следующие изменения: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"8 829 873" заменить цифрами "9 062 960";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"2 734 662" заменить цифрами "2 740 602";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"12 816" заменить цифрами "15 077";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"7 335" заменить цифрами "7 529";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"6 075 060" заменить цифрами "6 299 752";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"9 387 256" заменить цифрами "9 620 343";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"6 645" заменить цифрами "6 741";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и публикацию на интернет ресурсе данного решения возложить на постоянную комиссию районного маслихата по 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вопросам экономики, финансов, бюджета и развития местного самоуправления.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Бисембаев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28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9620343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2465"/>
        <w:gridCol w:w="1588"/>
        <w:gridCol w:w="4628"/>
        <w:gridCol w:w="2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4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1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-662376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2689"/>
        <w:gridCol w:w="37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9"/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4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8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20-4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11-5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</w:t>
      </w:r>
      <w:r>
        <w:rPr>
          <w:rFonts w:ascii="Times New Roman"/>
          <w:b/>
          <w:i w:val="false"/>
          <w:color w:val="000000"/>
        </w:rPr>
        <w:t>на 2017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743"/>
        <w:gridCol w:w="2743"/>
        <w:gridCol w:w="4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3"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4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5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6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28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2017 год по сельским округам района Т.Рыскулова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16"/>
        <w:gridCol w:w="1634"/>
        <w:gridCol w:w="909"/>
        <w:gridCol w:w="1550"/>
        <w:gridCol w:w="909"/>
        <w:gridCol w:w="909"/>
        <w:gridCol w:w="907"/>
        <w:gridCol w:w="1025"/>
        <w:gridCol w:w="969"/>
        <w:gridCol w:w="1490"/>
        <w:gridCol w:w="9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Куланского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Луговского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Акбулакского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Курагатинского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1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Абайского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2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Каракыстакского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Жанатурмысского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4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Кокдоненского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5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Когершинского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6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Кумарыкского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7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Новосельского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8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Акыртюбинского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9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Орнекского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0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Теренозекского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1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Каиндинского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