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b44e" w14:textId="ef5b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сроках оптимального посева сельскохозяйственной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10 февраля 2017 года № 39. Зарегистрировано Департаментом юстиции Жамбылской области 14 марта 2017 года № 3346. Утратило силу постановлением акимата района Т.Рыскулова Жамбылской области от 14 февраля 2018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Т.Рыскулова Жамбылской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района Т.Рыскулова по видам продукции растениеводства, подлежащим обязательному страхованию в растениеводстве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Манарбек Амреевича Тлепова.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39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Т.Рыскулова по видам продукции растениеводства, подлежащим обязательному страхованию в растениеводстве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24"/>
        <w:gridCol w:w="10806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сентября по 20 ноября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марта по 15 апреля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30 апреля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марта по25 апреля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30 апреля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марта по 10 мая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марта по 20 апреля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апреля – по 20 мая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-25 апреля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с-25 марта по 25-апреля 2017 года (для получения летнего урожая); С 15 мая по 15 июня 2017 года (зимнее хранение)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1- апреля по 1 мая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10 - по 25 апреля 2017 года (раннее спелые сорта); с 1-по 10 мая (средние спелые сорта); с 25 по 30 мая 2017 года (поздний сорт)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20 мая 2017 года (посев с рассадой)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и горький перец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по 25 марта 2017 года, (посев с семенами); с 10 по 30 мая 2017 года (посев с рассадой)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20 мая 2017 года (посев семенами)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30 мая 2017 года (посев рассадой)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15 мая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10 мая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10 мая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10 мая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10 мая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(осенний)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сентября по 10 октября 2017 года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Арбуз, дыня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 по 20 мая 2017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