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1e7" w14:textId="b025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23 декабря 2016 года № 11-5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 марта 2017 года № 12-4. Зарегистрировано Департаментом юстиции Жамбылской области 13 марта 2017 года № 3343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9 декабря 2016 года № 7-3" "Об областном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20 января 2017 года в газете "Кұлан таңы")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"8 441 659" заменить цифрами "8 495 946";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"2 900 000" заменить цифрами "2 654 867";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"5 532 343" заменить цифрами "5 831 763";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"8 441 659" заменить цифрами "9 053 330";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"-104 993" заменить цифрами "-662 377";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"104 993" заменить цифрами "662 377";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"557 384";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Мамырбаев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от 1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35"/>
        <w:gridCol w:w="1145"/>
        <w:gridCol w:w="296"/>
        <w:gridCol w:w="1035"/>
        <w:gridCol w:w="154"/>
        <w:gridCol w:w="5873"/>
        <w:gridCol w:w="2732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37"/>
        <w:gridCol w:w="2391"/>
        <w:gridCol w:w="4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5"/>
        <w:gridCol w:w="1125"/>
        <w:gridCol w:w="4271"/>
        <w:gridCol w:w="4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004"/>
        <w:gridCol w:w="1509"/>
        <w:gridCol w:w="1590"/>
        <w:gridCol w:w="5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2066"/>
        <w:gridCol w:w="2067"/>
        <w:gridCol w:w="2576"/>
        <w:gridCol w:w="4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11-5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</w:t>
      </w:r>
      <w:r>
        <w:rPr>
          <w:rFonts w:ascii="Times New Roman"/>
          <w:b/>
          <w:i w:val="false"/>
          <w:color w:val="000000"/>
        </w:rPr>
        <w:t>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12-4 от 1 марта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от 23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2017 год по сельским округам района Т. 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869"/>
        <w:gridCol w:w="1033"/>
        <w:gridCol w:w="1776"/>
        <w:gridCol w:w="1033"/>
        <w:gridCol w:w="1033"/>
        <w:gridCol w:w="1033"/>
        <w:gridCol w:w="1103"/>
        <w:gridCol w:w="1705"/>
        <w:gridCol w:w="946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Куланского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Луговского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Каракыстакского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Кокдоненского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Когершинского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Кумарыкского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Каиндинского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