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6b44" w14:textId="8856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свободы, лиц, состоящих на учете службы пробации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10 февраля 2017 года № 36. Зарегистрировано Департаментом юстиции Жамбылской области 17 февраля 2017 года № 3315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2),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трудоустройства лиц, освобожденных из мест лишения свободы, лиц, состоящих на учете службы пробации на 2017 год независимо от организационно-правовой формы и формы собственности по району Т. Рыскулова от общей численности работников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"Центр занятости населения акимата района Т. Рыскулова" обеспечить организацию квотирования рабочих мест для лиц, освобожденных из мест лишения свободы, лиц, состоящих на учете службы пробации.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Дайрабаева Берика Тынышбековича.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Т. 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36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граждан освобожденных из мест лишения свободы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4729"/>
        <w:gridCol w:w="2572"/>
        <w:gridCol w:w="2211"/>
        <w:gridCol w:w="1756"/>
      </w:tblGrid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на начало года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установленной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освобожденных из мест 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(единиц)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"Кулан-Тазалык" 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"Шаушен"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Т. 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36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для трудоустройства граждан состоящих на учете службы пробации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5255"/>
        <w:gridCol w:w="2393"/>
        <w:gridCol w:w="2057"/>
        <w:gridCol w:w="1635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на начало года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установленной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состоящих на учете службы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(единиц)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"Национальная компания Қазақстан темiр жолы" - "Луговское рельсосварочное предприятие"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"Шаушен"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