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a40" w14:textId="6f97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сельского округа Мойынкумского района Жамбылской области от 25 апреля 2017 года №20. Зарегистрировано Департаментом юстиции Жамбылской области 27 апреля 2017 года № 3408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заключения ономастической комиссии при акимате Жамбылской области от 29 марта 2017 года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Коммунальная села Мойынкум, Мойынкумского района на улицу имени Дилдахана Удербаева.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сабой.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