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d262" w14:textId="226d2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Мойынкумского района на 2018 –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25 декабря 2017 года № 20-2. Зарегистрировано Департаментом юстиции Жамбылской области 27 декабря 2017 года № 3658.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сельских округов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2018 год в следующих объемах: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Мойынкумскому сельскому округу: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171 495 тысяч тенге, в том числе: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19 564 тысяч тенге;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27 852 тысяч тенге;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27 852 тысяч тенге;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124 079 тысяч тенге;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171 495 тысяч тенге;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- 0тысяч тенге;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Берликскому сельскому округу: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74 235 тысяч тенге, в том числе: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- 4 442 тысяч тенге;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- 1 977 тысяч тенге;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- 1 977 тысяч тенге;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67 816 тысяч тенге;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74 235 тысяч тенге;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Кенесскому сельскому округу: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52 642 тысяч тенге, в том числе: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- 3 222 тысяч тенге;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- 470 тысяч тенге;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- 470 тысяч тенге;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48 950 тысяч тенге;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52 642 тысяч тенге;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Шыганакскому сельскому округу: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80 342 тысяч тенге, в том числе: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5 170 тысяч тенге;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- 3 203 тысяч тенге;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- 3 203 тысяч тенге;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71 969 тысяч тенге;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80 342 тысяч тенге;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Мойынкумского районного маслихата Жамбылской области от 26.03.2018 </w:t>
      </w:r>
      <w:r>
        <w:rPr>
          <w:rFonts w:ascii="Times New Roman"/>
          <w:b w:val="false"/>
          <w:i w:val="false"/>
          <w:color w:val="000000"/>
          <w:sz w:val="28"/>
        </w:rPr>
        <w:t>№ 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28.05.2018 </w:t>
      </w:r>
      <w:r>
        <w:rPr>
          <w:rFonts w:ascii="Times New Roman"/>
          <w:b w:val="false"/>
          <w:i w:val="false"/>
          <w:color w:val="00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17.09.2018 </w:t>
      </w:r>
      <w:r>
        <w:rPr>
          <w:rFonts w:ascii="Times New Roman"/>
          <w:b w:val="false"/>
          <w:i w:val="false"/>
          <w:color w:val="00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30.11.2018 </w:t>
      </w:r>
      <w:r>
        <w:rPr>
          <w:rFonts w:ascii="Times New Roman"/>
          <w:b w:val="false"/>
          <w:i w:val="false"/>
          <w:color w:val="00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субвенции передаваемые из районного бюджета в бюджет сельских округов на 2018 год в сумме 95 085 тысяч тенге, в том числе: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Мойынкумскому сельскому округу - 27 992 тысяч тенге;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Берликскому сельскому округу - 23 885 тысяч тенге;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Кенесскому сельскому округу – 17 624 тысяч тенге;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Шыганакскому сельскому округу - 22 224 тысяч тенге.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2018-2020 годы предусмотреть средства на выплату надбавки к заработной плате специалистам государственных учреждений и организаций здравоохранения, социального обеспечения, образования, культуры, спорта и ветеринарии финансируемые из районного бюджета, работающих в сельских населенных пунктах в размере двадцати пяти процентов от оклада и тарифных ставок по сравнению со ставками специалистов, занимающиеся этими видами деятельности в городских условиях.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предусмотрен перечень бюджетных программ, не подлежащих секвестру в процессе исполнения местного бюджета на 2018 год.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бюджете сельских округов на 2018 год предусмотреть суммы целевых текущих трансфертов за счет средств районного бюджета.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 предусмотрены бюджетные программы развития направленных на реализацию бюджетных инвестиционных проектов.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данного решения и публикацию на интернет-ресурсе возложить на постоянную комиссию районного маслихата по экономическому развитию региона, бюджету и местным налогам, отрасли промышленности, развитию сельского хозяйства и отраслей предпринимательства, территориальному строительству, по рассмотрению проектов по покупке земельных участков, по защите окружающей среды.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решение вступает в силу со дня государственной регистрации в органах юстиции и вводится в действие с 1 января 2018 года. 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Исабеков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№20-2 от 25 декабря 2017 года</w:t>
            </w:r>
          </w:p>
        </w:tc>
      </w:tr>
    </w:tbl>
    <w:bookmarkStart w:name="z15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сельского округа на 2018 год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Мойынкумского районного маслихата Жамбылской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2098"/>
        <w:gridCol w:w="1146"/>
        <w:gridCol w:w="3269"/>
        <w:gridCol w:w="4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171495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124079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124079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от 25 декабря 2017 года</w:t>
            </w:r>
          </w:p>
        </w:tc>
      </w:tr>
    </w:tbl>
    <w:bookmarkStart w:name="z15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сельского округа на 2019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9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3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от 25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5"/>
        <w:gridCol w:w="3640"/>
        <w:gridCol w:w="4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9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051"/>
        <w:gridCol w:w="2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3"/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-27506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от 25 декабря 2017 года</w:t>
            </w:r>
          </w:p>
        </w:tc>
      </w:tr>
    </w:tbl>
    <w:bookmarkStart w:name="z10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Берликского сельского округа на 2018 год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Мойынкумского районного маслихата Жамбылской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от 25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4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от 25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7"/>
        <w:gridCol w:w="2106"/>
        <w:gridCol w:w="1357"/>
        <w:gridCol w:w="3869"/>
        <w:gridCol w:w="3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0"/>
        </w:tc>
        <w:tc>
          <w:tcPr>
            <w:tcW w:w="3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3"/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051"/>
        <w:gridCol w:w="2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4"/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-23892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от 25 декабря 2017 года</w:t>
            </w:r>
          </w:p>
        </w:tc>
      </w:tr>
    </w:tbl>
    <w:bookmarkStart w:name="z45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2018 год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Мойынкумского районного маслихата Жамбылской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от 25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5"/>
        <w:gridCol w:w="3640"/>
        <w:gridCol w:w="4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1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5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от 25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7"/>
        <w:gridCol w:w="2106"/>
        <w:gridCol w:w="1357"/>
        <w:gridCol w:w="3869"/>
        <w:gridCol w:w="3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1"/>
        </w:tc>
        <w:tc>
          <w:tcPr>
            <w:tcW w:w="3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"/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"/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4"/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051"/>
        <w:gridCol w:w="2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5"/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от 25 декабря 2017 года</w:t>
            </w:r>
          </w:p>
        </w:tc>
      </w:tr>
    </w:tbl>
    <w:bookmarkStart w:name="z61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Шыганакского сельского округа на 2018 год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Мойынкумского районного маслихата Жамбылской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от 25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Шыганакского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2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6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от 25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Шыганакского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7"/>
        <w:gridCol w:w="2106"/>
        <w:gridCol w:w="1357"/>
        <w:gridCol w:w="3869"/>
        <w:gridCol w:w="3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2"/>
        </w:tc>
        <w:tc>
          <w:tcPr>
            <w:tcW w:w="3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"/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4"/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5"/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051"/>
        <w:gridCol w:w="2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6"/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6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-18662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