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93a5" w14:textId="6ca9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21 декабря 2017 года № 19-3. Зарегистрировано Департаментом юстиции Жамбылской области 26 декабря 2017 года № 3651.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6 965 481 тысяч тенге,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1 381 411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8 874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8 037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5 567 159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7 031 128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62 373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91 050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28 677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-128 020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128 020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91 050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28 677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65 647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Мойынкумского районного маслихата Жамбылской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21.05.2018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06.09.2018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26.11.2018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2018 год в размере 30 процентов.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областного бюджета в районный бюджет на 2018 год в сумме 4 615 466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27 992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23 885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17 624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22 224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районном бюджете на 2018 год бюджетам сельских округов предусмотреть целевые текущие трансферты за счет средств областного бюджета на оплату услуг по обслуживанию информационной системы "е-Халық", распределение которых определяются на основании постановления акима Мойынкумского района.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В районном бюджете на 2018 год бюджетам сельских округов предусмотреть целевые текущие трансферты за счет средств районного бюджета распределение которых определяются на основании постановления акима Мойынкумского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4.1 в соответствии с решением Мойынкумского районного маслихата Жамбылской области от 14.03.2018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года"О государственном регулировании развития агропромышленного комплекса и сельских территорий" на 2018 – 2020 годы предусмотреть средства на выплату надбавки к заработной плате специалистам государственных учреждении и организации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2018 год в объеме 27 000 тысяч тенге.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Мойынкумского районного маслихата Жамбылской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72"/>
        <w:gridCol w:w="626"/>
        <w:gridCol w:w="7190"/>
        <w:gridCol w:w="2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6965481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34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35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36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2220"/>
        <w:gridCol w:w="1828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483"/>
        <w:gridCol w:w="810"/>
        <w:gridCol w:w="26"/>
        <w:gridCol w:w="544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7"/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6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5448786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5448786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283"/>
        <w:gridCol w:w="123"/>
        <w:gridCol w:w="1087"/>
        <w:gridCol w:w="224"/>
        <w:gridCol w:w="5926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 хозяйственных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внутирайонным сообщениям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0"/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483"/>
        <w:gridCol w:w="810"/>
        <w:gridCol w:w="5466"/>
        <w:gridCol w:w="35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2"/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1401326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10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69"/>
        <w:gridCol w:w="28"/>
        <w:gridCol w:w="1297"/>
        <w:gridCol w:w="5862"/>
        <w:gridCol w:w="2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6439061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 хозяйственных животных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внутирайонным сообщениям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5"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-4968396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67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</w:t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2018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2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Мойынкумского районного маслихата Жамбылской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038"/>
        <w:gridCol w:w="2613"/>
        <w:gridCol w:w="1212"/>
        <w:gridCol w:w="1299"/>
        <w:gridCol w:w="1387"/>
        <w:gridCol w:w="1300"/>
        <w:gridCol w:w="2963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"Освещение улиц в населенных пунктов"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131"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Start w:name="z6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4517"/>
        <w:gridCol w:w="5656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"Трансферты органам местного самоуправления"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