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5186" w14:textId="60e5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населенных пунктов по Мойынкумскому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29 августа 2017 года № 178 и решение маслихата Мойынкумского района Жамбылской области от 13 октября 2017 года № 16-4. Зарегистрировано Департаментом юстиции Жамбылской области 1 ноября 2017 года № 3569. Утратил силу совместным постановлением акимата Мойынкумского района Жамбылской области от 9 декабря 2024 года № 302 и решением Мойынкумского районного маслихата Жамбылской области от 9 декабря 2024 года № 32-10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постановлением акимата Мойынкумского района Жамбылской области от 9 декабря 2024 года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Мойынкумского районного маслихата Жамбылской области от 9 декабря 2024 года </w:t>
      </w:r>
      <w:r>
        <w:rPr>
          <w:rFonts w:ascii="Times New Roman"/>
          <w:b w:val="false"/>
          <w:i w:val="false"/>
          <w:color w:val="ff0000"/>
          <w:sz w:val="28"/>
        </w:rPr>
        <w:t>№ 32-10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8 декабря 1993 года "Об административно-территориальном устройстве Республики Казахстан" акимат Мойынкумского района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населенных пунктов Кушаман, Кылышбай, Кокжелек, Жамбыл, Карабугет, Сарыозек, Шыганак, Байтал и Аксуйек Мойынкумского района Жамбылской области за счет земель ауыльных округов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5,2 гектаров к населенному пункту Кушаман, Мойынкумского района Жамбылской области;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26,4 гектаров к населенному пункту Кылышбай, Мойынкумского района Жамбылской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присоединением 128 гектаров к населенному пункту Кокжелек, Мойынкумского района Жамбылской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присоединением 103,3 гектаров к населенному пункту Жамбыл, Мойынкумского района Жамбылской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присоединением 108 гектаров к населенному пункту Карабугет, Мойынкумского района Жамбылской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присоединением 197,7 гектаров к населенному пункту Сарыозек, Мойынкумского района Жамбылской области;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присоединением 674,3 гектаров к населенному пункту Шыганак, Мойынкумского района Жамбылской области;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присоединением 12,54 гектаров к населенному пункту Байтал, Мойынкумского района Жамбылской области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присоединением 142,659 гектаров к населенному пункту Аксуйек, Мойынкумского района Жамбылской области;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и публикацию на интернет-ресурсе за исполнением данного совместного постановление и решение возложить на заместителя акима района Бакытжану Алдасугировичу Калымбетову и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Б.Нуркенов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 № 16-4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населенного пункта Кушаман Мойынкумского района Жамбылской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Кызылотауского ауыльного округа по земельному балансу 2016 года,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Кушаман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Кушаман из земель Кызылотауского ауыльного округа,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Кызылотауского ауыльного округа после изменения,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Кушаман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 № 16-4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населенного пункта Кылышбай Мойынкумского района Жамбылской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Кылышбайского ауыльного округа по земельному балансу 2016 года,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ауыльный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Кылышбай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Кылышбай из земель Кылышбайского ауыльного округа,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Кылышбайского ауыльного округа после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в том числе: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ауыльный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Кылышбай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 № 16-4</w:t>
            </w:r>
          </w:p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28"/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населенного пункта Кокжелек Мойынкумского района Жамбылской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Кызылталского ауыльного округа по земельному балансу 2016 года,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Кокжелек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Назарбеков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Кокжелек из земель Кызылталского ауыльного округа,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Кызылталского ауыльного округа после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Кокжелек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Назарбеков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 № 16-4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35"/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населенного пункта Жамбыл Мойынкумского района Жамбылской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Жамбылского ауыльного округа по земельному балансу 2016 года,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Жамбыл из земель Жамбылского ауыльного округа,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Жамбылского ауыльного округа после изменения,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Жамбыл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 № 16-4</w:t>
            </w:r>
          </w:p>
        </w:tc>
      </w:tr>
    </w:tbl>
    <w:bookmarkStart w:name="z1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42"/>
    <w:bookmarkStart w:name="z11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населенных пунктов Карабугет, Сарыозек Мойынкумского района Жамбылской области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4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Карабугетского ауыльного округа по земельному балансу 2016 года,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Карабугет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Сарыозек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Кумозек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Карабугет из земель Карабугетского ауыльного округа,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Сарыозек из земель Карабугетского ауыльного округа,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Карабугетского ауыльного округа после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Карабугет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Сарыозек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Кумозек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 № 16-4</w:t>
            </w:r>
          </w:p>
        </w:tc>
      </w:tr>
    </w:tbl>
    <w:bookmarkStart w:name="z13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50"/>
    <w:bookmarkStart w:name="z13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населенных пунктов Шыганак, Байтал Мойынкумского района Жамбылской области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Отчетныйквартал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площадьга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Шыганакского ауыльного округа по земельному балансу 2016 года, 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ауыльный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Шыганак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Байтал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Бурылбайтал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Шыганак из земель Шыганакского ауыльного округа, 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Байтал из земель Шыганакского ауыльного округа, 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Шыганакского ауыльного округа после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ауыльный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Шыганак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Байтал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Бурылбайтал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2017 года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2017 года № 16-4</w:t>
            </w:r>
          </w:p>
        </w:tc>
      </w:tr>
    </w:tbl>
    <w:bookmarkStart w:name="z1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58"/>
    <w:bookmarkStart w:name="z1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населенного пункта Аксуйек Мойынкумского района Жамбылской области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орашаемый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стройтельства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Аксуйекского ауыльного округа по земельному балансу 2016 года,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Аксуйекский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Аксуйек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присоединяющиеся к населенному пункту Аксуйек из земель Аксуйекского ауыльного округа,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06-093-009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 Аксуйекского ауыльного округа после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Аксуйекский ауыльный округ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Аксуйек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149,73</w:t>
            </w:r>
          </w:p>
        </w:tc>
      </w:tr>
    </w:tbl>
    <w:bookmarkStart w:name="z1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