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097" w14:textId="d7d2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13 октября 2017 года № 16-5. Зарегистрировано Департаментом юстиции Жамбылской области 31 октября 2017 года № 3565. Утратило силу решением Мойынкумского районного маслихата Жамбылской области от 14 февраля 2022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Мойынкумского районного маслихата Алипбекову У.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16-5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Мойынкумского района (далее – местный исполнительный орган).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управления отходами акиматом Мойынкумского района создается комиссия (далее - комиссия).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отдел жилищно-коммунального хозяйства, пассажирского транспорта и автомобильных дорог акимата Мойынкумского района.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"Некоторых вопросах учета, хранения, оценки и дальнейшего использования имущества, обращенного (поступившего) в собственность государства по отдельным основаниям"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