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7dda" w14:textId="a737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Мойынкумского района Жамбылской области от 27 февраля 2017 года № 32. Зарегистрировано Департаментом юстиции Жамбылской области 17 марта 2017 года № 3357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Мойынкумского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Б. Есееву.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февраля 2017 года № 32 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1577"/>
        <w:gridCol w:w="1483"/>
        <w:gridCol w:w="1672"/>
        <w:gridCol w:w="3616"/>
        <w:gridCol w:w="1578"/>
        <w:gridCol w:w="828"/>
      </w:tblGrid>
      <w:tr>
        <w:trPr>
          <w:trHeight w:val="30" w:hRule="atLeast"/>
        </w:trPr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 (тенге),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"Реализация государственного образовательного заказа в дошкольных организациях образования" (мест)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"Обеспечение деятельности организаций дошкольного воспитания и обучения" (мест)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по программе "Реализация государственного образовательного заказа в дошкольных организациях образования"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финансирование детских садов и мини -центров по программе "обеспечение деятельности организаций дошкольного воспитания и обучения" финансируемых по программе "Реализация государственного образовательного заказа в дошкольных организациях образования"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по программе "Обеспечение деятельности организаций дошкольного воспитания и обучения"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государственные организации (мини центры)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Мини-центров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Мини-центров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государственные организации (детские сады)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"Балбөбек" отдела образования 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"Ақбөпе" отдела образования 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"Сказка" отдела образования 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"Бөбек" отдела образования 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"Балдәурен" отдела образования 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"Балауса" отдела образования 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"Ақбота" отдела образования 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"Самал" отдела образования 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"Айгөлек" отдела образования 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"Балдырған" отдела образования 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"Балапан" отдела образования 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"Көгершін" отдела образования 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"Құлыншақ" отдела образования 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"НҰР-АЙ" отдела образования 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"Қуаныш" отдела образования 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