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245d" w14:textId="fec2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Ленинградская, Дагестанская, Интернациональная села Интернациональный Рыскуловского аульного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Рыскуловского ауыльного округа Меркенского района Жамбылской области от 27 апреля 2017 года № 2-09/15. Зарегистрировано Департаментом юстиции Жамбылской области 17 мая 2017 года № 3435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при акимате Жамбылской области от 29 марта 2017 года и с учетом мнения жителей села Интернациональный Рыскуловского аульного округа, аким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Ленинградская на Алихана Букейханова, улицу Дагестанская на Баубека Булкышева, улицу Интернациональная на Калтая Мухамеджанова села Интернациональный, Рыскуловского аульного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Контроль за исполнением настоящего решения возложить на главного специалиста аппарата акима Рыскуловского аульного округа Ж.Бабалиеву.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Рыскуловского аульного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Е.Байболсынов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