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2c33" w14:textId="1512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станций Мерке Ойталского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Ойталского сельского округа Меркенского района Жамбылской области от 30 июня 2017 года № 51. Зарегистрировано Департаментом юстиции Жамбылской области 27 июля 2017 года № 3490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29 марта 2017 года и с учетом мнения населения соответствующей территории, аким Ойталского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Переименовать улицу Железнодорожная станции Мерке, Ойталского сельского округа на улицу Мустафы Шокай.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Контроль за исполнением настоящего решения возложить на заместителя акима Ойталского сельского округа Г.Оспанбекову.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Ойталского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Онгарбаев 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