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e866" w14:textId="d53e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14 декабря 2017 года № 355. Зарегистрировано Департаментом юстиции Жамбылской области 5 января 2018 года № 3667. Утратило силу постановлением акимата Меркенского района Жамбылской области от 20 мая 2019 года № 164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Меркенского района Жамбылской области от 20.05.2019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акимат Меркенского района ПОСТАНОВЛЯЕТ: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Меркенского района от 30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3294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"Меркі тынысы - Меркенский вестник" 8 февраля 2017 года).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"Центр занятости населения" акимата Меркенского района принять меры по содействию в трудоустройстве инвалидов, в соответствии с квотой.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Касым Марат Жарылкасынулы.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от14 декабря 2017 году № 355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установленные квоты рабочих мест для инвалидов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Меркенского района Жамбылской области от 30.03.2018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4157"/>
        <w:gridCol w:w="1788"/>
        <w:gridCol w:w="2369"/>
        <w:gridCol w:w="3359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списочная численности работников)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квоты без учета рабочих мест на тяжелых работах, вредными, опасными условиями труда (человек)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"Сыпатай Батыр"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"Олжа"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7 имени А. Тургымбаева" отдела образования акимата Меркенского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22" отдела образования акимата Меркенского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14 имени М. Жысбаева" отдела образования акимата Меркенского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12 имени Қ. Сарымолдаева" отдела образования акимата Меркенского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16" отдела образования акимата Меркенского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