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750c" w14:textId="f4a7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2017 год в Меркенском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30 марта 2017 года № 75. Зарегистрировано Департаментом юстиции Жамбылской области 3 мая 2017 года № 3421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от 27 июля 2007 года акимат Меркенского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2017 год в Меркенском районе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Меркенского района Касым Марат Жарылкасынулы.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"30" марта 2017 года №75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2017 год в Меркенском районе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1874"/>
        <w:gridCol w:w="1454"/>
        <w:gridCol w:w="2"/>
        <w:gridCol w:w="1361"/>
        <w:gridCol w:w="1605"/>
        <w:gridCol w:w="3261"/>
        <w:gridCol w:w="1"/>
        <w:gridCol w:w="1514"/>
        <w:gridCol w:w="795"/>
      </w:tblGrid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заказ, (мест)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(тенге),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финансируемых по программе "Реализация государственного образовательного заказа в дошкольных организациях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финансируемых по программе "Обеспечение деятельности организаций дошкольного воспитания и обучения"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по программе "Реализация государственного образовательного заказа в дошкольных организациях образования"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финансирование из программы "Обеспечение деятельности организаций дошкольного воспитания и обучения" детским садам и миницентрам финансиируемых по программе "Реализация государственного образовательного заказа в дошкольных организациях образования"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по программе "Обеспечение деятельности организаций дошкольного воспитания и обучения"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дошкольные организации (миницентр)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Миницентры с полным днем прибывания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дошкольные организации (детский сад)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"Айым" отдела образования акимата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"Балдаурен" отдела образования акимата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"Балдырган" отдела образования акимата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"Бобек" отдела образования акимата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"Балбобек" отдела образования акимата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"Балапан" отдела образования акимата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"Ертостик" отдела образования акимата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"Нуршуак" отдела образования акимата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"Арайлы" отдела образования акимата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"Айбобек" отдела образования акимата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"Ак бота" отдела образования акимата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"Булдиршин" отдела образования акимата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"Карлыгаш" отдела образования акимата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"Балауса" отдела образования акимата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"Санаторный" с туберкулезной интоксикацией детей отдела образования 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дошкольные организации (детский сад)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"Айдана – Аида"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"Детский сад Меркилик Амиржан"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"Детский сад Ботакоз"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"Детский сад" Каршыга"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