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e14c" w14:textId="448e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2016 года №13-3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17 апреля 2017 года № 16-2. Зарегистрировано Департаментом юстиции Жамбылской области 21 апреля 2017 года № 3398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№ 10-4 от 3 апреля 2017 года "О внесении изменений в решение Жамбылского областного маслихата от 21 декабря 2016 года № 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3376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января 2017 года за №5-6, 13 января 2017 года за № 7-8, 18 января 2017 года за № 9-10 в газете "Меркі тынысы-Меркенский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"10257113" заменить цифрами "10273971";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"8550856" заменить цифрами "9058980";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"10448234" заменить цифрами "10465092";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шестого созыва районного маслихата по вопросам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экономического, финансов, бюджету и налогам, местного самоуправления и индустриально-инновационного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13-3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1"/>
        <w:gridCol w:w="1181"/>
        <w:gridCol w:w="5834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№13-3</w:t>
            </w:r>
          </w:p>
        </w:tc>
      </w:tr>
    </w:tbl>
    <w:bookmarkStart w:name="z2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886"/>
        <w:gridCol w:w="1322"/>
        <w:gridCol w:w="900"/>
        <w:gridCol w:w="900"/>
        <w:gridCol w:w="1605"/>
        <w:gridCol w:w="829"/>
        <w:gridCol w:w="1205"/>
        <w:gridCol w:w="1623"/>
        <w:gridCol w:w="971"/>
      </w:tblGrid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028. 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Татинского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 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