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51dd" w14:textId="9755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2016 года № 13-3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 марта 2017 года № 14-2. Зарегистрировано Департаментом юстиции Жамбылской области 3 марта 2017 года № 3333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февраля 2017 года "О внесении изменений и дополнениий в решение Жамбылского областного маслихата от 21 декабря 2016 года № 7-3 "Об областном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Меркенского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3263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января 2017 года за № 5-6, 13 января 2017 года за № 7-8, 18 января 2017 года за № 9-10 в газете "Меркі тынысы-Меркенский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"9 840 847" заменить цифрами "10 257 113";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"1 261 991" заменить цифрами "1 186 991";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"9 827 847" заменить цифрами "10 448 234";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"-44 929" заменить цифрами "-249 050";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"44 929" заменить цифрами "249 050";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цифры "0" заменить цифрами "204 121".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Бектурганов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4"/>
        <w:gridCol w:w="668"/>
        <w:gridCol w:w="5618"/>
        <w:gridCol w:w="4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2"/>
        <w:gridCol w:w="1202"/>
        <w:gridCol w:w="5936"/>
        <w:gridCol w:w="3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10448234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 содержанию детей-сирот и детей, оставшихся без попечения родителей, в детских домах семейного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1740"/>
        <w:gridCol w:w="72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1866"/>
        <w:gridCol w:w="1866"/>
        <w:gridCol w:w="3153"/>
        <w:gridCol w:w="41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2017 года № 14-2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13-3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"/>
        <w:gridCol w:w="1918"/>
        <w:gridCol w:w="1362"/>
        <w:gridCol w:w="875"/>
        <w:gridCol w:w="875"/>
        <w:gridCol w:w="1571"/>
        <w:gridCol w:w="875"/>
        <w:gridCol w:w="1176"/>
        <w:gridCol w:w="1658"/>
        <w:gridCol w:w="944"/>
      </w:tblGrid>
      <w:tr>
        <w:trPr>
          <w:trHeight w:val="30" w:hRule="atLeast"/>
        </w:trPr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005.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013.Обеспечение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028.Реализация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Жамбылского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Меркенского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Сарымолдаевского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Ойталского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Т. Рыскуловского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Татинского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Акаральского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Суратского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Жанатоганского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Андас батырского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Кенесского сельского округа Меркенского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Аспаринского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Акерменского сельского округа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