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9684" w14:textId="4c89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Карасу Карасуского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сельского округа Кордайского района Жамбылской области от 12 января 2017 года № 2. Зарегистрировано Департаментом юстиции Жамбылской области 10 февраля 2017 года № 3304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8 декабря 2016 года и с учетом мнения населения соответствующей территории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улицы села Карасу Карасуского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Ленина – Нурлы жол;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40 лет Октября – Еспе;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Советская – Майбулак;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Заречная – Кемер;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Табачная – Актас.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Карасуского сельского округа К. Айтпаеву.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Кузербаев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