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81092" w14:textId="49810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в селе Коктобе Сулуторского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Сулуторского сельского округа Кордайского района Жамбылской области от 14 августа 2017 года № 5. Зарегистрировано Департаментом юстиции Жамбылской области 29 августа 2017 года № 3514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на основании заключения ономастической комиссии при акимате Жамбылской области от 29 марта 2017 года и с учетом мнения населения соответствующей территории, аким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Чапаева села Коктобе Сулуторского сельского округа на Каракия.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Контроль за исполнением настоящего решения возложить на главного специалист фин агент аппарата акима Сулуторского сельского округа Г.Бердиевой.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Е.Мырзагулов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