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2d30" w14:textId="0bd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Бель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24 мая 2017 года № 30. Зарегистрировано Департаментом юстиции Жамбылской области 22 июня 2017 года № 3471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села Бель Отарского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Колхозная – Жайсан.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себе.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Отарского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