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6992" w14:textId="4546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Отар Отарского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Отарского сельского округа Кордайского района Жамбылской области от 24 мая 2017 года № 29. Зарегистрировано Департаментом юстиции Жамбылской области 22 июня 2017 года № 3470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улицы села Отар Отарского сельского округа: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Шоссейная – Копа;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РЭС – Жарык;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РХСТ – Шырак.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решения оставляю себе.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Отарского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Тулеуов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