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324f" w14:textId="1c63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Анрахай Отарского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Отарского сельского округа Кордайского района Жамбылской области от 13 января 2017 года № 3. Зарегистрировано Департаментом юстиции Жамбылской области 10 февраля 2017 года № 3307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8 декабря 2016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Железнодорожная села Анрахай Отарского сельского округа на улицу Желтобе.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Отарского сельского округа Тулеуову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Шадиев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