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3739" w14:textId="5c43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Какпатас Какпатасского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Какпатасского сельского округа Кордайского района Жамбылской области от 12 января 2017 года № 3. Зарегистрировано Департаментом юстиции Жамбылской области 10 февраля 2017 года № 3301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самоупровлении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Владимира Комарова села Какпатас Какпатасского сельского округа на улицу Алтынбулак.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акима Какпатасского сельского округа Н. Рахимбаевой.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