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bbd" w14:textId="e5b6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Жамбыл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12 января 2017 года № 4. Зарегистрировано Департаментом юстиции Жамбылской области 10 февраля 2017 года № 3300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Ключевая села Жамбыл Жамбылского сельского округа на улицу Алтынбулак.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аппарата акима Жамбылского сельского округа А. Кылышбековой.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