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1d41e" w14:textId="031d4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Кордай Кордайского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Кордайского сельского округа Кордайского района Жамбылской области от 13 января 2017 года № 6. Зарегистрировано Департаментом юстиции Жамбылской области 10 февраля 2017 года № 3303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на основании заключения ономастической комиссии при акимате Жамбылской области от 8 декабря 2016 года и с учетом мнения населения соответствующей территории аким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Переименовать улицы села Кордай Кордайского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улицу Алматинская –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улицу Кордайская – Кордай;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улицу Береговая – Колтоган;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переулок Восточная – переулок Шыгыс;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улицу Дружба – Достык;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улицу Космонавтов – Гарышкерлер;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улицу Мира – Бейбитшилик;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улицу Молодежная –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улицу Озерная – Колсай;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улицу Подгорная – Коктобе;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улицу Центральная - Орталык.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Кордайского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Атшабаров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