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d1b0" w14:textId="dab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декабря 2017 года № 25-3. Зарегистрировано Департаментом юстиции Жамбылской области 22 декабря 2017 года № 3645.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"Об областном бюджете на 2018-2020 годы"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№3622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16 629 399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1 916 387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29 733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113 452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14 569 827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16 849 511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116 602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142 038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25 436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- 116 602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116 602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142 038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25 436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220 112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Кордайского районного маслихата Жамбылской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22.05.2018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17.08.2018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04.09.2018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2018 год объем субвенции, передаваемой из областного бюджета в районный бюджет, в сумме 10 250 299 тысяч тенге.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объем бюджетной субвенции, передаваемой из районного бюджета в бюджеты аппарата акима района в городе, города районного значения, поселка, села, сельского округа, в сумме 443 552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26 391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20 848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25 235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20 063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24 156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23 260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24 575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20 560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16 891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66 881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32 645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15 956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33 240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29 246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39 431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24 174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Уменьшить на 2018 год целевые текущие трансферты, передаваемые из районного бюджета в бюджеты аппарата акима района в городе, города районного значения, поселка, села, сельского округа в размере 29 489 тысяч тенге и определить на основании постановления акимата Кордайского района.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Кордайского районного маслихата Жамбылской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надбавку в 2018-2020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 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17 098 тысяч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объема средств, выделенных из районного бюджета на 2018-2020 годы по программам в разрезе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2018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Кордайского районного маслихата Жамбылской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16629399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41"/>
        <w:gridCol w:w="1241"/>
        <w:gridCol w:w="6034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16849511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7634527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 телевизионными абонентскими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2012-20180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2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15085118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13081982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13081982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13081982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11589838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441"/>
        <w:gridCol w:w="441"/>
        <w:gridCol w:w="6842"/>
        <w:gridCol w:w="2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13"/>
        <w:gridCol w:w="61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5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4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3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15188057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13081982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13081982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13081982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5"/>
        <w:gridCol w:w="586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9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10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6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441"/>
        <w:gridCol w:w="441"/>
        <w:gridCol w:w="6842"/>
        <w:gridCol w:w="2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9"/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111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4"/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71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27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объема средств, выделенных из районного бюджета на 2018-2020 годы по программам в разрезе сельских округов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Кордайского районного маслихата Жамбылской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1207"/>
        <w:gridCol w:w="1207"/>
        <w:gridCol w:w="1207"/>
        <w:gridCol w:w="1176"/>
        <w:gridCol w:w="1177"/>
        <w:gridCol w:w="1177"/>
        <w:gridCol w:w="1104"/>
        <w:gridCol w:w="1104"/>
        <w:gridCol w:w="1104"/>
      </w:tblGrid>
      <w:tr>
        <w:trPr>
          <w:trHeight w:val="30" w:hRule="atLeast"/>
        </w:trPr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государственные учреждение "Аппарат акима Алгинского сельского округа"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государственные учреждение "Аппарат акима Сулуторского сельского округа"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государственные учреждение "Аппарат акима Улкен-Сулуторского сельского округа"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7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6153"/>
        <w:gridCol w:w="4468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4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Алгинского сельского округа"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Сулуторского сельского округа"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