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f663" w14:textId="18ef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23 декабря 2016 года №10-3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20 декабря 2017 года № 24-2. Зарегистрировано Департаментом юстиции Жамбылской области 21 декабря 2017 года № 3636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"Қордай шамшырағы" - "Кордайский маяк" от 31 декабря 2016 года за №207-208)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"13 974 314" заменить цифрами "13 997 887";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"11 954 080" заменить цифрами "11 977 653";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"14 174 858" заменить цифрами "14 198 431".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Нурсипатов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2017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декабря 2016 года № 10-3 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13 997 887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11 977 653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11 977 653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11 977 653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14 198 431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6992652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  <w:bookmarkEnd w:id="3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6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1"/>
        <w:gridCol w:w="301"/>
        <w:gridCol w:w="4664"/>
        <w:gridCol w:w="5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9"/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-130673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  <w:bookmarkEnd w:id="41"/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2689"/>
        <w:gridCol w:w="3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4"/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2017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10-3</w:t>
            </w:r>
          </w:p>
        </w:tc>
      </w:tr>
    </w:tbl>
    <w:bookmarkStart w:name="z2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2017-2019 годы по программам в разрезе сельских округов</w:t>
      </w:r>
    </w:p>
    <w:bookmarkEnd w:id="48"/>
    <w:bookmarkStart w:name="z2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027"/>
        <w:gridCol w:w="1027"/>
        <w:gridCol w:w="1027"/>
        <w:gridCol w:w="1027"/>
        <w:gridCol w:w="1027"/>
        <w:gridCol w:w="1027"/>
        <w:gridCol w:w="800"/>
        <w:gridCol w:w="801"/>
        <w:gridCol w:w="801"/>
        <w:gridCol w:w="801"/>
        <w:gridCol w:w="801"/>
        <w:gridCol w:w="801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  <w:bookmarkEnd w:id="50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  <w:bookmarkEnd w:id="5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  <w:bookmarkEnd w:id="5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Беткайнарского сельского округа"</w:t>
            </w:r>
          </w:p>
          <w:bookmarkEnd w:id="5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  <w:bookmarkEnd w:id="5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  <w:bookmarkEnd w:id="5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  <w:bookmarkEnd w:id="5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  <w:bookmarkEnd w:id="5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  <w:bookmarkEnd w:id="5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  <w:bookmarkEnd w:id="5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  <w:bookmarkEnd w:id="6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Кордайского сельского округа"</w:t>
            </w:r>
          </w:p>
          <w:bookmarkEnd w:id="6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  <w:bookmarkEnd w:id="6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  <w:bookmarkEnd w:id="6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  <w:bookmarkEnd w:id="6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  <w:bookmarkEnd w:id="6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Сортобинского сельского округа"</w:t>
            </w:r>
          </w:p>
          <w:bookmarkEnd w:id="6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  <w:bookmarkEnd w:id="6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  <w:bookmarkEnd w:id="6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  <w:bookmarkEnd w:id="6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