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b1fb" w14:textId="427b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23 декабря 2016 года №10-3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18 октября 2017 года № 20-2. Зарегистрировано Департаментом юстиции Жамбылской области 19 октября 2017 года № 3556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6 октября 2017 года №15-5 "О внесении изменений в решение Жамбылского областного маслихата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№3544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№10-3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№3267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газете "Қордай шамшырағы" - "Кордайский маяк" от 31 декабря 2016 года за №207-208) следующие изменения: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"13 771 952" заменить цифрами "13 954 520";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"2 104 839" заменить цифрами "1 958 382";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"35 560" заменить цифрами "28 992";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"68 679" заменить цифрами "82 925";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"11 562 874" заменить цифрами "11 884 221";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"13 972 496" заменить цифрами "14 155 064".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Жатканбай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Нурсипатов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октября 2017 года №20-2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декабря 2016 года №10-3 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13954520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1958382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245282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245282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11884221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11884221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11884221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"/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2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3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14155064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9554114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7004790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8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40"/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3"/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  <w:bookmarkEnd w:id="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Программа </w:t>
            </w:r>
          </w:p>
          <w:bookmarkEnd w:id="45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  <w:bookmarkEnd w:id="46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301"/>
        <w:gridCol w:w="301"/>
        <w:gridCol w:w="4664"/>
        <w:gridCol w:w="56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9"/>
        </w:tc>
        <w:tc>
          <w:tcPr>
            <w:tcW w:w="5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  <w:bookmarkEnd w:id="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Программа </w:t>
            </w:r>
          </w:p>
          <w:bookmarkEnd w:id="51"/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  <w:bookmarkEnd w:id="52"/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-130674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  <w:bookmarkEnd w:id="55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Подкласс </w:t>
            </w:r>
          </w:p>
          <w:bookmarkEnd w:id="56"/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9"/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  <w:bookmarkEnd w:id="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Программа </w:t>
            </w:r>
          </w:p>
          <w:bookmarkEnd w:id="61"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  <w:bookmarkEnd w:id="62"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5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октября 2017 года №20-2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2016 года № 10-3</w:t>
            </w:r>
          </w:p>
        </w:tc>
      </w:tr>
    </w:tbl>
    <w:bookmarkStart w:name="z2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2017-2019 годы по программам в разрезе сельских округов</w:t>
      </w:r>
    </w:p>
    <w:bookmarkEnd w:id="66"/>
    <w:bookmarkStart w:name="z2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027"/>
        <w:gridCol w:w="1027"/>
        <w:gridCol w:w="1027"/>
        <w:gridCol w:w="1027"/>
        <w:gridCol w:w="1027"/>
        <w:gridCol w:w="1027"/>
        <w:gridCol w:w="800"/>
        <w:gridCol w:w="801"/>
        <w:gridCol w:w="801"/>
        <w:gridCol w:w="801"/>
        <w:gridCol w:w="801"/>
        <w:gridCol w:w="801"/>
      </w:tblGrid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аппарата акима района в городе, города районного значения, поселка, села, сельского округа</w:t>
            </w:r>
          </w:p>
          <w:bookmarkEnd w:id="68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Алгинского сельского округа"</w:t>
            </w:r>
          </w:p>
          <w:bookmarkEnd w:id="69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Аухаттинского сельского округа"</w:t>
            </w:r>
          </w:p>
          <w:bookmarkEnd w:id="70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Беткайнарского сельского округа"</w:t>
            </w:r>
          </w:p>
          <w:bookmarkEnd w:id="71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сельского округа"</w:t>
            </w:r>
          </w:p>
          <w:bookmarkEnd w:id="72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Какпатасского сельского округа"</w:t>
            </w:r>
          </w:p>
          <w:bookmarkEnd w:id="73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Каракемерского сельского округа"</w:t>
            </w:r>
          </w:p>
          <w:bookmarkEnd w:id="74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Карасайского сельского округа"</w:t>
            </w:r>
          </w:p>
          <w:bookmarkEnd w:id="75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Карасуского сельского округа"</w:t>
            </w:r>
          </w:p>
          <w:bookmarkEnd w:id="76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Касыкского сельского округа"</w:t>
            </w:r>
          </w:p>
          <w:bookmarkEnd w:id="77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Кененского сельского округа"</w:t>
            </w:r>
          </w:p>
          <w:bookmarkEnd w:id="78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Кордайского сельского округа"</w:t>
            </w:r>
          </w:p>
          <w:bookmarkEnd w:id="79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Масанчинского сельского округа"</w:t>
            </w:r>
          </w:p>
          <w:bookmarkEnd w:id="80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Ногайбайского сельского округа"</w:t>
            </w:r>
          </w:p>
          <w:bookmarkEnd w:id="81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Отарского сельского округа"</w:t>
            </w:r>
          </w:p>
          <w:bookmarkEnd w:id="82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Сарыбулакского сельского округа"</w:t>
            </w:r>
          </w:p>
          <w:bookmarkEnd w:id="83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Сортобинского сельского округа"</w:t>
            </w:r>
          </w:p>
          <w:bookmarkEnd w:id="84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Степновского сельского округа"</w:t>
            </w:r>
          </w:p>
          <w:bookmarkEnd w:id="85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Сулуторского сельского округа"</w:t>
            </w:r>
          </w:p>
          <w:bookmarkEnd w:id="86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Улкен-Сулуторского сельского округа"</w:t>
            </w:r>
          </w:p>
          <w:bookmarkEnd w:id="87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88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355387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