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204" w14:textId="d04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июня 2017 года № 16-2. Зарегистрировано Департаментом юстиции Жамбылской области 22 июня 2017 года № 3466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2016 года за №207-208)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"13 534 415" заменить цифрами "13 547 601";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"11 363 934" заменить цифрами "11 377 120";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"13 734 959" заменить цифрами "13 748 145";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"10 156" заменить цифрами "14 491".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Есперов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№16-2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2016 года №10-3 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13547601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11377120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37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</w:p>
          <w:bookmarkEnd w:id="4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</w:p>
          <w:bookmarkEnd w:id="44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4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Наименование</w:t>
            </w:r>
          </w:p>
          <w:bookmarkEnd w:id="50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июня 2017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10-3</w:t>
            </w:r>
          </w:p>
        </w:tc>
      </w:tr>
    </w:tbl>
    <w:bookmarkStart w:name="z2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54"/>
    <w:bookmarkStart w:name="z2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020"/>
        <w:gridCol w:w="1020"/>
        <w:gridCol w:w="1020"/>
        <w:gridCol w:w="1021"/>
        <w:gridCol w:w="1021"/>
        <w:gridCol w:w="1021"/>
        <w:gridCol w:w="871"/>
        <w:gridCol w:w="796"/>
        <w:gridCol w:w="796"/>
        <w:gridCol w:w="796"/>
        <w:gridCol w:w="796"/>
        <w:gridCol w:w="797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5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5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5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5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6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6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6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6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6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6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6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67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68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69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70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71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72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7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74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7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6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