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1b15d" w14:textId="5b1b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Кордайского районного маслихата от 23 декабря 2016 года №10-3 "О районном бюджете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Кордайского районного маслихата Жамбылской области от 19 мая 2017 года № 15-2. Зарегистрировано Департаментом юстиции Жамбылской области 24 мая 2017 года № 3436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>
 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решение Кордайского районного маслихата от 23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№10-3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2017-2019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№3267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опубликовано в газете "Қордай шамшырағы" - "Кордайский маяк" от 31 декабря 2016 года за №207-208) следующие изменения: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цифры "25 398" заменить цифрами "10 156".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органах юстиции и вводится в действие с 1 января 2017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Таутен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Нурсипатов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№15-2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года №10-3 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"/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13534415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2074166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1405188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1157422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бесхозяйного имущества, имущества, безвозмездно перешедшего в установленном порядке в коммунальную собственность, безнадзорных животных, находок, а также имущества, перешедшего по праву наследования к государству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11363934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11363934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11363934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1230"/>
        <w:gridCol w:w="1230"/>
        <w:gridCol w:w="6089"/>
        <w:gridCol w:w="28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"/>
        </w:tc>
        <w:tc>
          <w:tcPr>
            <w:tcW w:w="2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13734959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752322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7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9546725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1461002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7067215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6698626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509979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8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682208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140499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53737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1238245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791909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333314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259442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196947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316587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312449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6"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bookmarkEnd w:id="27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0"/>
        <w:gridCol w:w="435"/>
        <w:gridCol w:w="435"/>
        <w:gridCol w:w="5830"/>
        <w:gridCol w:w="25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5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"/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"/>
        <w:gridCol w:w="477"/>
        <w:gridCol w:w="483"/>
        <w:gridCol w:w="4905"/>
        <w:gridCol w:w="59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3"/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"/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-130674</w:t>
            </w:r>
          </w:p>
        </w:tc>
      </w:tr>
      <w:tr>
        <w:trPr>
          <w:trHeight w:val="30" w:hRule="atLeast"/>
        </w:trPr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35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"/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9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0"/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1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15676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19 мая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Кордайского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10-3</w:t>
            </w:r>
          </w:p>
        </w:tc>
      </w:tr>
    </w:tbl>
    <w:bookmarkStart w:name="z2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объема средств, выделенных из районного бюджета на 2017-2019 годы по программам в разрезе сельских округов</w:t>
      </w:r>
    </w:p>
    <w:bookmarkEnd w:id="43"/>
    <w:bookmarkStart w:name="z2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1266"/>
        <w:gridCol w:w="1266"/>
        <w:gridCol w:w="1266"/>
        <w:gridCol w:w="1266"/>
        <w:gridCol w:w="1267"/>
        <w:gridCol w:w="1267"/>
        <w:gridCol w:w="1081"/>
        <w:gridCol w:w="988"/>
        <w:gridCol w:w="989"/>
      </w:tblGrid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аппарата акима района в городе, города районного значения, поселка, села, сельского округа</w:t>
            </w:r>
          </w:p>
          <w:bookmarkEnd w:id="45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 "Услуги по обеспечению деятельности акима района в городе, города районного значения, поселка, села, сельского округа"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 "Реализация мер по содействию экономическому развитию регионов в рамках Программы развития регионов до 2020 года"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 "Капитальные расходы государственных органов"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год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 год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 год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Алгинского сельского округа"</w:t>
            </w:r>
          </w:p>
          <w:bookmarkEnd w:id="46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Аухаттинского сельского округа"</w:t>
            </w:r>
          </w:p>
          <w:bookmarkEnd w:id="47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Беткайнарского сельского округа"</w:t>
            </w:r>
          </w:p>
          <w:bookmarkEnd w:id="48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Жамбылского сельского округа"</w:t>
            </w:r>
          </w:p>
          <w:bookmarkEnd w:id="49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Какпатасского сельского округа"</w:t>
            </w:r>
          </w:p>
          <w:bookmarkEnd w:id="50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Каракемерского сельского округа"</w:t>
            </w:r>
          </w:p>
          <w:bookmarkEnd w:id="51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Карасайского сельского округа"</w:t>
            </w:r>
          </w:p>
          <w:bookmarkEnd w:id="52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Карасуского сельского округа"</w:t>
            </w:r>
          </w:p>
          <w:bookmarkEnd w:id="53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Касыкского сельского округа"</w:t>
            </w:r>
          </w:p>
          <w:bookmarkEnd w:id="54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Кененского сельского округа"</w:t>
            </w:r>
          </w:p>
          <w:bookmarkEnd w:id="55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Кордайского сельского округа"</w:t>
            </w:r>
          </w:p>
          <w:bookmarkEnd w:id="56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Масанчинского сельского округа"</w:t>
            </w:r>
          </w:p>
          <w:bookmarkEnd w:id="57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Ногайбайского сельского округа"</w:t>
            </w:r>
          </w:p>
          <w:bookmarkEnd w:id="58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Отарского сельского округа"</w:t>
            </w:r>
          </w:p>
          <w:bookmarkEnd w:id="59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Сарыбулакского сельского округа"</w:t>
            </w:r>
          </w:p>
          <w:bookmarkEnd w:id="60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20745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Сортобинского сельского округа"</w:t>
            </w:r>
          </w:p>
          <w:bookmarkEnd w:id="61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Степновского сельского округа"</w:t>
            </w:r>
          </w:p>
          <w:bookmarkEnd w:id="62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Сулуторского сельского округа"</w:t>
            </w:r>
          </w:p>
          <w:bookmarkEnd w:id="63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Улкен-Сулуторского сельского округа"</w:t>
            </w:r>
          </w:p>
          <w:bookmarkEnd w:id="64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13807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13656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  <w:bookmarkEnd w:id="65"/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351693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347089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351110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107369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126816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