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3b5b7" w14:textId="bd3b5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 подушевого финансирования и родительской платы на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Кордайского района Жамбылской области от 30 января 2017 года № 12. Зарегистрировано Департаментом юстиции Жамбылской области 7 марта 2017 года № 3341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8-1)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акимат Кордайского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государственный образовательный заказ на дошкольное воспитание и обучение, размер подушевого финансирования и родительской платы на 2017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Коммунальному государственному учреждению "Отдел образования Кордайского района Жамбылской области" обеспечить в установленном законодательством порядке государственную регистрацию настоящего постановления в органах юстиции и его официальное опубликование.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района Б. Жамангозова.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Кордайского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"30" января 2017 года № 12</w:t>
            </w:r>
          </w:p>
        </w:tc>
      </w:tr>
    </w:tbl>
    <w:bookmarkStart w:name="z1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</w:t>
      </w:r>
      <w:r>
        <w:rPr>
          <w:rFonts w:ascii="Times New Roman"/>
          <w:b/>
          <w:i w:val="false"/>
          <w:color w:val="000000"/>
        </w:rPr>
        <w:t xml:space="preserve">и обучение, размер подушевого финансирования и </w:t>
      </w:r>
      <w:r>
        <w:rPr>
          <w:rFonts w:ascii="Times New Roman"/>
          <w:b/>
          <w:i w:val="false"/>
          <w:color w:val="000000"/>
        </w:rPr>
        <w:t xml:space="preserve">родительской платы на 2017 год 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24"/>
        <w:gridCol w:w="1491"/>
        <w:gridCol w:w="1075"/>
        <w:gridCol w:w="1580"/>
        <w:gridCol w:w="3419"/>
        <w:gridCol w:w="1491"/>
        <w:gridCol w:w="827"/>
      </w:tblGrid>
      <w:tr>
        <w:trPr>
          <w:trHeight w:val="30" w:hRule="atLeast"/>
        </w:trPr>
        <w:tc>
          <w:tcPr>
            <w:tcW w:w="2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образовательный заказ,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месяц (тенге),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программе "Реализация государственного образовательного заказа в дошкольных организациях образования" (мест)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программе "Обеспечение деятельности организаций дошкольного воспитания и обучения"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 по программе "Реализация государственного образовательного заказа в дошкольных организациях образования"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финансирование детских садов и мини -центров по программе "обеспечение деятельности организаций дошкольного воспитания и обучения" финансируемых по программе "Реализация государственного образовательного заказа в дошкольных организациях образования"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 по программе "Обеспечение деятельности организаций дошкольного воспитания и обучения"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государственные организации (мини центры)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</w:tr>
      <w:tr>
        <w:trPr>
          <w:trHeight w:val="30" w:hRule="atLeast"/>
        </w:trPr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 с полным днем пребывания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Мини-центров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 с неполным днем пребывания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Мини-центров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27" w:id="3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Дошкольные государственные организации (детские сады)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  <w:bookmarkEnd w:id="3"/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Детский сад "Айналайын" отдела образования акимата Кордайского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Детский сад "Бобек" отдела образования акимата Кордайского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Детский сад "Акмаржан" отдела образования акимата Кордайского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Детский сад "Ак бота" отдела образования акимата Кордайского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Детский сад "Айгөлек" отдела образования акимата Кордайского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Детский сад "Жұлдыз" отдела образования акимата Кордайского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Детский сад "Арай" отдела образования акимата Кордайского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Детский сад "Қарлығаш" отдела образования акимата Кордайского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Детский сад "Айсауле" отдела образования акимата Кордайского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Детский сад "Темірлан" отдела образования акимата Кордайского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Детский сад "Нұр" отдела образования акимата Кордайского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Детский сад "Балдәурен" отдела образования акимата Кордайского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Детский сад "Балапан" отдела образования акимата Кордайского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Детский сад "Ырыс" отдела образования акимата Кордайского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Детский сад "Бәйтерек" отдела образования акимата Кордайского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Детский сад "Балдырған" отдела образования акимата Кордайского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Детский сад "Ақ бұлақ" отдела образования акимата Кордайского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Детский сад "Достық" отдела образования акимата Кордайского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Детский сад "Бүлдіршін" отдела образования акимата Кордайского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Детский сад "Ертөстік" отдела образования акимата Кордайского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Детский сад "Ботақан" отдела образования акимата Кордайского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9" w:id="4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Дошкольные частные организации (мини центры)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  <w:bookmarkEnd w:id="4"/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"Кордайский центр дополнительного образования "Интенсив-Білім"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1" w:id="5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Дошкольные частные организации (детские сады)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  <w:bookmarkEnd w:id="5"/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"Сәби Мерей" Детский сад "Сәби Мерей"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"Айлана Шуақ" Детский сад "Айлана Шуақ"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"Алибек-І" Детский сад "Нурай"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"Алтын бесік Қордай" детский сад "Алтын бесік Қордай"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"Товарищество с ограниченной ответственностью "Ана мен Бала "Нурсила" Детский сад "Ана мен Бала "Нурсила"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"Мирас и А" Детский сад "Нурай"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"Куаныш- Кордай" Детский сад "Куаныш- Кордай"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"Ернұр 550" Детский сад "Ернұр 550"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"Балбала Қордай" Детский сад "Балбала Қордай"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"Максат Н.Д." Детский сад "Максат" Н.Д."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"Нұр Мұбарак Сезім" Детский сад "Нұр Мұбарак Сезім"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"Рауан Кордай" Детский сад "Рауан Кордай"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"Балдырған-Қордай" Детский сад "Балдырған-Қордай"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"Көркем ұрпақ 1" Детский сад "Тілашар"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"Образовательный методический центр "Нур-Ел" Детский сад "Керім бала"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