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69aa" w14:textId="a786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села Туктибай Нурлыкентского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аппарата акима Нурлыкентского сельского округа Жуалынского района Жамбылской области от 27 ноября 2017 года № 21. Зарегистрировано Департаментом юстиции Жамбылской области 13 декабря 2017 года № 3625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территориальной инспекци Жуалынского района № 06-02/326 от 06 ноября 2017 года аким Нурлыкентского сельского округа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выявлением на территории села Туктибай Нурлыкентского сельского округа болезни бруцеллез установить ветеринарный режим с введением ограничительных мероприятий на территории села Туктибай Нурлыкентского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Хайралапов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согласования к решению Акима Нурлыкентского сельского округа Жуалынского района от 27 ноября 2017 года № 21 "Об установлении ветеринарного режима с введением ограничительных мероприятий на территории села Туктибай Нурлыкентского сельского округа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Жуалынского района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Удергенов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ноября 2017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"Жуалынского районного 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Ветеринарного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Ошанов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ноября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"Департамента здравохранения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общественного здравохранения Жуалынского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Министерсво здравохранения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Искаков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ноября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