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4224" w14:textId="fe84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Нурлыкент Нурлыкентского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Нурлыкентского сельского округа Жуалынского района Жамбылской области от 27 ноября 2017 года № 22. Зарегистрировано Департаментом юстиции Жамбылской области 13 декабря 2017 года № 3624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территориальной инспекци Жуалынского района № 06-02/326 от 06 ноября 2017 года аким Нурлыкентского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на территории села Нурлыкент Нурлыкентского сельского округа болезни бруцеллез установить ветеринарный режим с введением ограничительных мероприятий на территории села Нурлыкент Нурлыкентского сельского округа.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Хайралапов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решению Акима Нурлыкентского сельского округа Жуалынского района от 27 ноября 2017 года № 22 "Об установлении ветеринарного режима с введением ограничительных мероприятий на территории села Нурлыкент Нурлыкентского сельского округа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Жуалынского района департамента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Жамбылской области"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Удергенов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2017 года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"Жуалынского районного территориального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 надзора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Ошанов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2017 года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"Департамента здравохранения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общественного здравохранения Жуалынского района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Министерсво здравохранения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Искаков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2017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