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216" w14:textId="18fc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№ 9-3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ноября 2017 года № 19-3. Зарегистрировано Департаментом юстиции Жамбылской области 29 ноября 2017 года № 3610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года) внести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"8 582 185" заменить цифрами "8 615 296";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"1 131 023" заменить цифрами "1 138 332";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"9 048" заменить цифрами "9 813";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"64 587" заменить цифрами "56 513";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"7 377 527" заменить цифрами "7 410 638";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"8 709 717" заменить цифрами "8 742 828".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19-3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5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8 615 296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7 410 638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260"/>
        <w:gridCol w:w="4766"/>
        <w:gridCol w:w="4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1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19-3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156"/>
        <w:gridCol w:w="1596"/>
        <w:gridCol w:w="1780"/>
        <w:gridCol w:w="1107"/>
        <w:gridCol w:w="1107"/>
        <w:gridCol w:w="1177"/>
        <w:gridCol w:w="1108"/>
        <w:gridCol w:w="1109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  <w:bookmarkEnd w:id="4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  <w:bookmarkEnd w:id="4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  <w:bookmarkEnd w:id="4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  <w:bookmarkEnd w:id="5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  <w:bookmarkEnd w:id="5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  <w:bookmarkEnd w:id="5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  <w:bookmarkEnd w:id="5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  <w:bookmarkEnd w:id="54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  <w:bookmarkEnd w:id="5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  <w:bookmarkEnd w:id="56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  <w:bookmarkEnd w:id="5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5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  <w:bookmarkEnd w:id="5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6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19-3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5908"/>
        <w:gridCol w:w="4312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63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ауыла Б.Момышулы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