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c8a37" w14:textId="f2c8a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Жуалынского района от 13 марта 2017 года за №66 "Об утверждении государственного образовательного заказа на дошкольное воспитание и обучение, размер подушевого финансирования и родительской платы на 2017 год в Жуалынском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Жуалынского района Жамбылской области от 9 ноября 2017 года № 267. Зарегистрировано Департаментом юстиции Жамбылской области 22 ноября 2017 года № 3593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самоуправлении" и подпунктом 8-1) 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 акимат Жуалынского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Жуалынского района от 13 марта 2017 года за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государственного образовательного заказа на дошкольное воспитание и обучение, размер подушевого финансирования и родительской платы на 2017 год в Жуалынском районе"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№3375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опубликованно в газете "Жаңа өмір – Новая жизнь" от 18 апреля 2017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Адилбакова Айбара Кунтуовича.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Копбосынов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ноября 2017 года №267 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на 2017 год в Жуалынском районе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6"/>
        <w:gridCol w:w="40"/>
        <w:gridCol w:w="1710"/>
        <w:gridCol w:w="1751"/>
        <w:gridCol w:w="1"/>
        <w:gridCol w:w="1570"/>
        <w:gridCol w:w="3210"/>
        <w:gridCol w:w="1572"/>
        <w:gridCol w:w="860"/>
      </w:tblGrid>
      <w:tr>
        <w:trPr>
          <w:trHeight w:val="30" w:hRule="atLeast"/>
        </w:trPr>
        <w:tc>
          <w:tcPr>
            <w:tcW w:w="1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заказ, (мест) в том числе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подушевого финансирования в месяц из местного бюджета (тенге), в том числе</w:t>
            </w:r>
          </w:p>
        </w:tc>
        <w:tc>
          <w:tcPr>
            <w:tcW w:w="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финансируемых по программе "Реализация государственного образовательного заказа в дошкольных организациях" (мест)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финансируемых по программе "Обеспечение деятельности организаций дошкольного воспитания и обучения" (мест)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Финансируемых по программе "Реализация государственного образовательного заказа в дошкольных организациях" (тенге)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финансирование из программы "Обеспечение деятельности организаций дошкольного воспитания и обучения" детским садам и миницентрам финансируемых по программе "Реализация государственного образовательного заказа в дошкольных организациях" (тенге)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Финансируемых по программе "Обеспечение деятельности организаций дошкольного воспитания и обучения" (тенге)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дошкольные организации (мини центр)</w:t>
            </w:r>
          </w:p>
          <w:bookmarkEnd w:id="7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центр "Айгөлек" с полным днем пребывания при школе</w:t>
            </w:r>
          </w:p>
          <w:bookmarkEnd w:id="8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15736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дошкольные организации (детские сады)</w:t>
            </w:r>
          </w:p>
          <w:bookmarkEnd w:id="9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№1" отдела образования акимата Жуалынского района</w:t>
            </w:r>
          </w:p>
          <w:bookmarkEnd w:id="10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Балдырған" отдела образования акимата Жуалынского района</w:t>
            </w:r>
          </w:p>
          <w:bookmarkEnd w:id="11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Аягүл" отдела образования акимата Жуалынского района</w:t>
            </w:r>
          </w:p>
          <w:bookmarkEnd w:id="12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20368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Мөлдір-Бұлак" отдела образования акимата Жуалынского района</w:t>
            </w:r>
          </w:p>
          <w:bookmarkEnd w:id="13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20368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11417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Шұғыла" отдела образования акимата Жуалынского района</w:t>
            </w:r>
          </w:p>
          <w:bookmarkEnd w:id="14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20368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15725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Қарасаз" отдела образования акимата Жуалынского района</w:t>
            </w:r>
          </w:p>
          <w:bookmarkEnd w:id="15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20368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Шақпақата" отдела образования акимата Жуалынского района</w:t>
            </w:r>
          </w:p>
          <w:bookmarkEnd w:id="16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20368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Нұршуақ" отдела образования акимата Жуалынского района</w:t>
            </w:r>
          </w:p>
          <w:bookmarkEnd w:id="17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20368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Балауса" отдела образования акимата Жуалынского района</w:t>
            </w:r>
          </w:p>
          <w:bookmarkEnd w:id="18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20368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11882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Жасұлан" отдела образования акимата Жуалынского района</w:t>
            </w:r>
          </w:p>
          <w:bookmarkEnd w:id="19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20368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15874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Қарлығаш" отдела образования акимата Жуалынского района</w:t>
            </w:r>
          </w:p>
          <w:bookmarkEnd w:id="20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20368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25743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Шапағат" отдела образования акимата Жуалынского района</w:t>
            </w:r>
          </w:p>
          <w:bookmarkEnd w:id="21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20368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Балдәурен" отдела образования акимата Жуалынского района</w:t>
            </w:r>
          </w:p>
          <w:bookmarkEnd w:id="22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20368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16487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Балбөбек" отдела образования акимата Жуалынского района</w:t>
            </w:r>
          </w:p>
          <w:bookmarkEnd w:id="23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20368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9881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Самал" отдела образования акимата Жуалынского района</w:t>
            </w:r>
          </w:p>
          <w:bookmarkEnd w:id="24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20368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17082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Балақай" отдела образования акимата Жуалынского района</w:t>
            </w:r>
          </w:p>
          <w:bookmarkEnd w:id="25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Жаңаталап" отдела образования акимата Жуалынского района</w:t>
            </w:r>
          </w:p>
          <w:bookmarkEnd w:id="26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Бәйтерек" отдела образования акимата Жуалынского района</w:t>
            </w:r>
          </w:p>
          <w:bookmarkEnd w:id="27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Жаңа-Теріс" отдела образования акимата Жуалынского района</w:t>
            </w:r>
          </w:p>
          <w:bookmarkEnd w:id="28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Боралдай" отдела образования акимата Жуалынского района</w:t>
            </w:r>
          </w:p>
          <w:bookmarkEnd w:id="29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Күреңбел" отдела образования акимата Жуалынского района</w:t>
            </w:r>
          </w:p>
          <w:bookmarkEnd w:id="30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Бақалы" отдела образования акимата Жуалынского района</w:t>
            </w:r>
          </w:p>
          <w:bookmarkEnd w:id="31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Қызыларық" отдела образования акимата Жуалынского района</w:t>
            </w:r>
          </w:p>
          <w:bookmarkEnd w:id="32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Билікөл" отдела образования акимата Жуалынского района</w:t>
            </w:r>
          </w:p>
          <w:bookmarkEnd w:id="33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Жетітөбе" отдела образования акимата Жуалынского района</w:t>
            </w:r>
          </w:p>
          <w:bookmarkEnd w:id="34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Қошқарата" отдела образования акимата Жуалынского района</w:t>
            </w:r>
          </w:p>
          <w:bookmarkEnd w:id="35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Частные дошкольные организации (детские сады)</w:t>
            </w:r>
          </w:p>
          <w:bookmarkEnd w:id="36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детский сад "Еркемай"</w:t>
            </w:r>
          </w:p>
          <w:bookmarkEnd w:id="37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20368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детский сад "Балбөбек"</w:t>
            </w:r>
          </w:p>
          <w:bookmarkEnd w:id="38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20368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