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1ae" w14:textId="03f2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№ 9-3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октября 2017 года № 17-3. Зарегистрировано Департаментом юстиции Жамбылской области 20 октября 2017 года № 3558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года) внести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"8 292 546" заменить цифрами "8 582 185";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"1 125 523" заменить цифрами "1 131 023";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"51 087" заменить цифрами "64 587";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"7 106 888" заменить цифрами "7 377 527";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"8 420 078" заменить цифрами "8 709 717";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"5 000".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17-3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8 582 185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7 377 527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7 377 527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7 377 527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3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260"/>
        <w:gridCol w:w="4766"/>
        <w:gridCol w:w="4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1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17-3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46"/>
    <w:bookmarkStart w:name="z2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156"/>
        <w:gridCol w:w="1596"/>
        <w:gridCol w:w="1780"/>
        <w:gridCol w:w="1107"/>
        <w:gridCol w:w="1107"/>
        <w:gridCol w:w="1177"/>
        <w:gridCol w:w="1108"/>
        <w:gridCol w:w="1109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4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5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  <w:bookmarkEnd w:id="5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  <w:bookmarkEnd w:id="5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5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  <w:bookmarkEnd w:id="5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5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  <w:bookmarkEnd w:id="5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5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  <w:bookmarkEnd w:id="5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  <w:bookmarkEnd w:id="5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6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  <w:bookmarkEnd w:id="6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6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