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8883" w14:textId="bbb8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6 июня 2017 года № 160. Зарегистрировано Департаментом юстиции Жамбылской области 14 июля 2017 года № 3486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района Абдикерима Култаевича Уркумбаева.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2017 года №160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видам продукции растениеводства, подлежащим обязательному страхованию в растениеводстве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1312"/>
        <w:gridCol w:w="8952"/>
      </w:tblGrid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регионы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Предгорные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сентября по 10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сентября по 20 ноября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регионы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Предгорные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по 10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апреля по 10 мая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по 25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апреля по 25 мая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25 мая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по 15 мая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по 15 апреля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по 15 апреля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по 25 мая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 мая по 25 мая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Бакча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25 мая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 ягодные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весной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октября по 15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марта по 15 апреля 2017 года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апреля по 1 мая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