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7244" w14:textId="d3f7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23 декабря 2016 года № 9-3 "О районном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Жуалынского района Жамбылской области от 21 июня 2017 года № 13-4. Зарегистрировано Департаментом юстиции Жамбылской области 22 июня 2017 года № 3472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Жуалынского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районном бюджете на 2017 - 2019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4 января 2017 года) следующие изменения: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"8 283 526" заменить цифрами "8 259 269";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"1 131 668" заменить цифрами "1 118 023";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"8 490" заменить цифрами "9 048";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"10 500" заменить цифрами "33 587";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"7 132 868" заменить цифрами "7 098 611";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"8 411 058" заменить цифрами "8 386 801".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Тлеубеков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от 21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8 259 269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1 118 023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доходов государственных предприятий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7 098 611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7 098 611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7 098 611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0"/>
        <w:gridCol w:w="1340"/>
        <w:gridCol w:w="5882"/>
        <w:gridCol w:w="2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8386801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5882445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17206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реализации государственной политики в облсати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териитории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185"/>
        <w:gridCol w:w="260"/>
        <w:gridCol w:w="4766"/>
        <w:gridCol w:w="49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 финансовых активов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-170172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выщестоящим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13-4 от 21 июня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872"/>
        <w:gridCol w:w="1871"/>
        <w:gridCol w:w="2086"/>
        <w:gridCol w:w="784"/>
        <w:gridCol w:w="784"/>
        <w:gridCol w:w="948"/>
        <w:gridCol w:w="1298"/>
        <w:gridCol w:w="1298"/>
      </w:tblGrid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1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аула Б.Момышулы Жуалынского района Жамбылской области"</w:t>
            </w:r>
          </w:p>
          <w:bookmarkEnd w:id="15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2469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Аксайского сельского округа Жуалынского района Жамбылской области"</w:t>
            </w:r>
          </w:p>
          <w:bookmarkEnd w:id="16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Актюбинского сельского округа Жуалынского района Жамбылской области" </w:t>
            </w:r>
          </w:p>
          <w:bookmarkEnd w:id="17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Боралдайского сельского округа Жуалынского района Жамбылской области" </w:t>
            </w:r>
          </w:p>
          <w:bookmarkEnd w:id="18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Нурлыкентского сельского округа Жуалынского района Жамбылской области"</w:t>
            </w:r>
          </w:p>
          <w:bookmarkEnd w:id="19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Шакпакского сельского округа Жуалынского района Жамбылской области" </w:t>
            </w:r>
          </w:p>
          <w:bookmarkEnd w:id="20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Карасазского сельского округа Жуалынского района Жамбылской области"</w:t>
            </w:r>
          </w:p>
          <w:bookmarkEnd w:id="21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Кызыларыкского сельского округа Жуалынского района Жамбылской области" </w:t>
            </w:r>
          </w:p>
          <w:bookmarkEnd w:id="22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Жетитобинского сельского округа Жуалынского района Жамбылской области"</w:t>
            </w:r>
          </w:p>
          <w:bookmarkEnd w:id="23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Кокбастауского сельского округа Жуалынского района Жамбылской области" </w:t>
            </w:r>
          </w:p>
          <w:bookmarkEnd w:id="24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Куренбельского сельского округа Жуалынского района Жамбылской области" </w:t>
            </w:r>
          </w:p>
          <w:bookmarkEnd w:id="25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Кошкаратинского сельского округа Жуалынского района Жамбылской области" </w:t>
            </w:r>
          </w:p>
          <w:bookmarkEnd w:id="26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Мынбулакского сельского округа Жуалынского района Жамбылской области" </w:t>
            </w:r>
          </w:p>
          <w:bookmarkEnd w:id="27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Биликольского сельского округа Жуалынского района Жамбылской области" </w:t>
            </w:r>
          </w:p>
          <w:bookmarkEnd w:id="28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9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13-4 от 21 июня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Районные целевые трансферты передаваемые органам местного самоуправления для реализации функций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5908"/>
        <w:gridCol w:w="4312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Жуалынский район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68431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Актюбинского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Карасазского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ауыла Б.Момышулы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28107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Боралдайского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Шакпакского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Мынбулакского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Жетитобинского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Нурлыкентского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Кокбастауского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Кызыларыкского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Куренбельского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Аксайского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