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50b6" w14:textId="6c75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2016 года "О районном бюджете № 9-3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13 апреля 2017 года № 12-5. Зарегистрировано Департаментом юстиции Жамбылской области 24 апреля 2017 года № 3403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районном бюджете на 2017 - 2019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4 января 2017 года № 1-2-3 (8690)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"8 266 698" заменить цифрами " 8 283 526";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"7 116 040" заменить цифрами " 7 132 868";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"8 394 230" заменить цифрами " 8 411 058".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от 13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6091"/>
        <w:gridCol w:w="2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78"/>
        <w:gridCol w:w="627"/>
        <w:gridCol w:w="478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от 13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898"/>
        <w:gridCol w:w="1896"/>
        <w:gridCol w:w="2123"/>
        <w:gridCol w:w="754"/>
        <w:gridCol w:w="754"/>
        <w:gridCol w:w="926"/>
        <w:gridCol w:w="1295"/>
        <w:gridCol w:w="1295"/>
      </w:tblGrid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12-5 от 13 апреля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1"/>
        <w:gridCol w:w="4329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