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803" w14:textId="21f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марта 2017 года № 11-5. Зарегистрировано Департаментом юстиции Жамбылской области 11 апреля 2017 года № 3377. Утратило силу решением Жуалынского районного маслихата Жамбылской области от 3 апреля 2018 года № 25-4.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 Республики Казахстан от 23 января 2001 года "О местном государственном управлении и 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Жуалынского района.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Жуалынского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"Жана өмір" - "Новая жизнь" от 5 апреля 2016 года № 36-37-38 (8593)).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Жуалынского районного маслихата И. Тулемисова.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Ахметова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11-5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маслихата Жуалынского района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Жуалынского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Жуалынского района" (далее – служащие корпуса "Б").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течении 5 рабочих дней после выхода на работу.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Жуалынского района.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маслихата.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исходя из его функциональных обязанностей.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где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квартальная оценка;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28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приводится к пятибалльной системе оценок, а именно: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96"/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</w:t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них не менее 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bookmarkStart w:name="z16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6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7"/>
        </w:tc>
      </w:tr>
    </w:tbl>
    <w:bookmarkStart w:name="z2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Жуалынского района</w:t>
      </w:r>
    </w:p>
    <w:bookmarkEnd w:id="128"/>
    <w:bookmarkStart w:name="z1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9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</w:t>
      </w:r>
    </w:p>
    <w:bookmarkEnd w:id="130"/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8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Жуалынского района</w:t>
            </w:r>
          </w:p>
        </w:tc>
      </w:tr>
    </w:tbl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40"/>
    <w:bookmarkStart w:name="z22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4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